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DCD96" w14:textId="3469E51C" w:rsidR="4D1C138D" w:rsidRDefault="4D1C138D" w:rsidP="19C436B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9C43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Atsinaujinančių išteklių elektros energijos </w:t>
      </w:r>
    </w:p>
    <w:p w14:paraId="405DF96C" w14:textId="45803051" w:rsidR="4D1C138D" w:rsidRDefault="4D1C138D" w:rsidP="19C436B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9C43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gamybos įmokos lėšų skyrimo bendruomeninei </w:t>
      </w:r>
    </w:p>
    <w:p w14:paraId="2CBFDA80" w14:textId="70A084F1" w:rsidR="4D1C138D" w:rsidRDefault="4D1C138D" w:rsidP="19C436B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9C43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organizacijai finansinės paramos sutarties</w:t>
      </w:r>
    </w:p>
    <w:p w14:paraId="6784791A" w14:textId="02800BCF" w:rsidR="4D1C138D" w:rsidRDefault="4D1C138D" w:rsidP="19C436B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9C43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Priedas Nr.1</w:t>
      </w:r>
    </w:p>
    <w:p w14:paraId="5AA708AF" w14:textId="0F52BC16" w:rsidR="19C436BF" w:rsidRDefault="19C436BF" w:rsidP="19C436BF"/>
    <w:p w14:paraId="4119B93C" w14:textId="66D9D5D2" w:rsidR="0095778A" w:rsidRPr="00523EF2" w:rsidRDefault="00991C79" w:rsidP="00B256FF">
      <w:pPr>
        <w:pStyle w:val="Title"/>
        <w:jc w:val="center"/>
        <w:rPr>
          <w:rFonts w:cstheme="majorHAnsi"/>
          <w:sz w:val="32"/>
          <w:szCs w:val="32"/>
        </w:rPr>
      </w:pPr>
      <w:r w:rsidRPr="00523EF2">
        <w:rPr>
          <w:rFonts w:cstheme="majorHAnsi"/>
          <w:sz w:val="32"/>
          <w:szCs w:val="32"/>
        </w:rPr>
        <w:t>METINĖ</w:t>
      </w:r>
      <w:r w:rsidR="00B256FF" w:rsidRPr="00523EF2">
        <w:rPr>
          <w:rFonts w:cstheme="majorHAnsi"/>
          <w:sz w:val="32"/>
          <w:szCs w:val="32"/>
        </w:rPr>
        <w:t>/GALUTINĖ</w:t>
      </w:r>
      <w:r w:rsidRPr="00523EF2">
        <w:rPr>
          <w:rFonts w:cstheme="majorHAnsi"/>
          <w:sz w:val="32"/>
          <w:szCs w:val="32"/>
        </w:rPr>
        <w:t xml:space="preserve"> ATASKAITA DĖL GAMYBOS ĮMOKOS LĖŠŲ NAUDOJIMO</w:t>
      </w:r>
      <w:r w:rsidR="00DC2C16">
        <w:rPr>
          <w:rFonts w:cstheme="majorHAnsi"/>
          <w:sz w:val="32"/>
          <w:szCs w:val="32"/>
        </w:rPr>
        <w:t xml:space="preserve"> Nr.</w:t>
      </w:r>
    </w:p>
    <w:p w14:paraId="12E414E2" w14:textId="77777777" w:rsidR="0095778A" w:rsidRPr="00523EF2" w:rsidRDefault="00991C79" w:rsidP="00CC3016">
      <w:pPr>
        <w:pStyle w:val="Heading1"/>
        <w:spacing w:after="240" w:line="240" w:lineRule="auto"/>
        <w:rPr>
          <w:rFonts w:cstheme="majorHAnsi"/>
        </w:rPr>
      </w:pPr>
      <w:r w:rsidRPr="00523EF2">
        <w:rPr>
          <w:rFonts w:cstheme="majorHAnsi"/>
        </w:rPr>
        <w:t>1. Bendroji informacija</w:t>
      </w:r>
    </w:p>
    <w:p w14:paraId="5301CCA9" w14:textId="77777777" w:rsidR="0095778A" w:rsidRPr="00523EF2" w:rsidRDefault="00991C79" w:rsidP="00CC3016">
      <w:pPr>
        <w:spacing w:after="240" w:line="240" w:lineRule="auto"/>
        <w:rPr>
          <w:rFonts w:asciiTheme="majorHAnsi" w:hAnsiTheme="majorHAnsi" w:cstheme="majorHAnsi"/>
        </w:rPr>
      </w:pPr>
      <w:r w:rsidRPr="00523EF2">
        <w:rPr>
          <w:rFonts w:asciiTheme="majorHAnsi" w:hAnsiTheme="majorHAnsi" w:cstheme="majorHAnsi"/>
        </w:rPr>
        <w:t>Bendruomeninės organizacijos pavadinimas: __________________________</w:t>
      </w:r>
    </w:p>
    <w:p w14:paraId="07154FD5" w14:textId="77777777" w:rsidR="0095778A" w:rsidRPr="00523EF2" w:rsidRDefault="00991C79" w:rsidP="00CC3016">
      <w:pPr>
        <w:spacing w:after="240" w:line="240" w:lineRule="auto"/>
        <w:rPr>
          <w:rFonts w:asciiTheme="majorHAnsi" w:hAnsiTheme="majorHAnsi" w:cstheme="majorHAnsi"/>
        </w:rPr>
      </w:pPr>
      <w:r w:rsidRPr="00523EF2">
        <w:rPr>
          <w:rFonts w:asciiTheme="majorHAnsi" w:hAnsiTheme="majorHAnsi" w:cstheme="majorHAnsi"/>
        </w:rPr>
        <w:t>Organizacijos kodas: __________________________</w:t>
      </w:r>
    </w:p>
    <w:p w14:paraId="57A44916" w14:textId="77777777" w:rsidR="0095778A" w:rsidRPr="00523EF2" w:rsidRDefault="00991C79" w:rsidP="00CC3016">
      <w:pPr>
        <w:spacing w:after="240" w:line="240" w:lineRule="auto"/>
        <w:rPr>
          <w:rFonts w:asciiTheme="majorHAnsi" w:hAnsiTheme="majorHAnsi" w:cstheme="majorHAnsi"/>
        </w:rPr>
      </w:pPr>
      <w:r w:rsidRPr="00523EF2">
        <w:rPr>
          <w:rFonts w:asciiTheme="majorHAnsi" w:hAnsiTheme="majorHAnsi" w:cstheme="majorHAnsi"/>
        </w:rPr>
        <w:t>Adresas: __________________________</w:t>
      </w:r>
    </w:p>
    <w:p w14:paraId="697E1B9D" w14:textId="77777777" w:rsidR="0095778A" w:rsidRPr="00523EF2" w:rsidRDefault="00991C79" w:rsidP="00CC3016">
      <w:pPr>
        <w:spacing w:after="240" w:line="240" w:lineRule="auto"/>
        <w:rPr>
          <w:rFonts w:asciiTheme="majorHAnsi" w:hAnsiTheme="majorHAnsi" w:cstheme="majorHAnsi"/>
        </w:rPr>
      </w:pPr>
      <w:r w:rsidRPr="00523EF2">
        <w:rPr>
          <w:rFonts w:asciiTheme="majorHAnsi" w:hAnsiTheme="majorHAnsi" w:cstheme="majorHAnsi"/>
        </w:rPr>
        <w:t>Atsakingas asmuo (vardas, pavardė, pareigos): __________________________</w:t>
      </w:r>
    </w:p>
    <w:p w14:paraId="25F64528" w14:textId="77777777" w:rsidR="0095778A" w:rsidRPr="00523EF2" w:rsidRDefault="00991C79" w:rsidP="00CC3016">
      <w:pPr>
        <w:spacing w:after="240" w:line="240" w:lineRule="auto"/>
        <w:rPr>
          <w:rFonts w:asciiTheme="majorHAnsi" w:hAnsiTheme="majorHAnsi" w:cstheme="majorHAnsi"/>
        </w:rPr>
      </w:pPr>
      <w:r w:rsidRPr="00523EF2">
        <w:rPr>
          <w:rFonts w:asciiTheme="majorHAnsi" w:hAnsiTheme="majorHAnsi" w:cstheme="majorHAnsi"/>
        </w:rPr>
        <w:t>Kontaktiniai duomenys (el. paštas, telefonas): __________________________</w:t>
      </w:r>
    </w:p>
    <w:p w14:paraId="73C7D151" w14:textId="77777777" w:rsidR="0095778A" w:rsidRPr="00523EF2" w:rsidRDefault="00991C79" w:rsidP="00CC3016">
      <w:pPr>
        <w:pStyle w:val="Heading1"/>
        <w:spacing w:after="240" w:line="240" w:lineRule="auto"/>
        <w:rPr>
          <w:rFonts w:cstheme="majorHAnsi"/>
        </w:rPr>
      </w:pPr>
      <w:r w:rsidRPr="00523EF2">
        <w:rPr>
          <w:rFonts w:cstheme="majorHAnsi"/>
        </w:rPr>
        <w:t>2. Gamybos įmokos lėšų panaudojimo ir (ar) nepanaudojimo apžvalga</w:t>
      </w:r>
    </w:p>
    <w:p w14:paraId="69161460" w14:textId="51742CB5" w:rsidR="00B256FF" w:rsidRPr="00523EF2" w:rsidRDefault="00CC3016" w:rsidP="00CC3016">
      <w:pPr>
        <w:spacing w:after="24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Projekto pavadinimas: ______________________</w:t>
      </w:r>
    </w:p>
    <w:p w14:paraId="53B5FCB2" w14:textId="754D513E" w:rsidR="0095778A" w:rsidRPr="00523EF2" w:rsidRDefault="00C65F90" w:rsidP="00CC3016">
      <w:pPr>
        <w:spacing w:after="240" w:line="240" w:lineRule="auto"/>
        <w:rPr>
          <w:rFonts w:asciiTheme="majorHAnsi" w:hAnsiTheme="majorHAnsi" w:cstheme="majorHAnsi"/>
        </w:rPr>
      </w:pPr>
      <w:r w:rsidRPr="00523EF2">
        <w:rPr>
          <w:rFonts w:asciiTheme="majorHAnsi" w:hAnsiTheme="majorHAnsi" w:cstheme="majorHAnsi"/>
        </w:rPr>
        <w:t>Skirta lėšų suma: € __________</w:t>
      </w:r>
    </w:p>
    <w:p w14:paraId="07AC24A4" w14:textId="77777777" w:rsidR="0095778A" w:rsidRPr="00523EF2" w:rsidRDefault="00991C79" w:rsidP="00CC3016">
      <w:pPr>
        <w:spacing w:after="240" w:line="240" w:lineRule="auto"/>
        <w:rPr>
          <w:rFonts w:asciiTheme="majorHAnsi" w:hAnsiTheme="majorHAnsi" w:cstheme="majorHAnsi"/>
        </w:rPr>
      </w:pPr>
      <w:r w:rsidRPr="00523EF2">
        <w:rPr>
          <w:rFonts w:asciiTheme="majorHAnsi" w:hAnsiTheme="majorHAnsi" w:cstheme="majorHAnsi"/>
        </w:rPr>
        <w:t>Panaudota lėšų suma: € __________</w:t>
      </w:r>
    </w:p>
    <w:p w14:paraId="7206513C" w14:textId="77777777" w:rsidR="0095778A" w:rsidRPr="00523EF2" w:rsidRDefault="00991C79" w:rsidP="00CC3016">
      <w:pPr>
        <w:spacing w:after="240" w:line="240" w:lineRule="auto"/>
        <w:rPr>
          <w:rFonts w:asciiTheme="majorHAnsi" w:hAnsiTheme="majorHAnsi" w:cstheme="majorHAnsi"/>
        </w:rPr>
      </w:pPr>
      <w:r w:rsidRPr="00523EF2">
        <w:rPr>
          <w:rFonts w:asciiTheme="majorHAnsi" w:hAnsiTheme="majorHAnsi" w:cstheme="majorHAnsi"/>
        </w:rPr>
        <w:t>Nepanaudota lėšų suma: € __________</w:t>
      </w:r>
    </w:p>
    <w:p w14:paraId="49BD8B6A" w14:textId="4BF88B4A" w:rsidR="006E0BC3" w:rsidRDefault="00991C79" w:rsidP="19C436BF">
      <w:pPr>
        <w:spacing w:after="240" w:line="240" w:lineRule="auto"/>
        <w:rPr>
          <w:rFonts w:asciiTheme="majorHAnsi" w:hAnsiTheme="majorHAnsi" w:cstheme="majorBidi"/>
        </w:rPr>
      </w:pPr>
      <w:r w:rsidRPr="19C436BF">
        <w:rPr>
          <w:rFonts w:asciiTheme="majorHAnsi" w:hAnsiTheme="majorHAnsi" w:cstheme="majorBidi"/>
        </w:rPr>
        <w:t>Nepanaudotų lėšų priežastys ir planai dėl jų panaudojimo</w:t>
      </w:r>
      <w:r w:rsidR="00B256FF" w:rsidRPr="19C436BF">
        <w:rPr>
          <w:rFonts w:asciiTheme="majorHAnsi" w:hAnsiTheme="majorHAnsi" w:cstheme="majorBidi"/>
        </w:rPr>
        <w:t xml:space="preserve"> (jeigu projektas dar nėra užbaigtas)</w:t>
      </w:r>
      <w:r w:rsidRPr="19C436BF">
        <w:rPr>
          <w:rFonts w:asciiTheme="majorHAnsi" w:hAnsiTheme="majorHAnsi" w:cstheme="majorBidi"/>
        </w:rPr>
        <w:t>:</w:t>
      </w:r>
      <w:r w:rsidR="00B256FF" w:rsidRPr="19C436BF">
        <w:rPr>
          <w:rFonts w:asciiTheme="majorHAnsi" w:hAnsiTheme="majorHAnsi" w:cstheme="majorBidi"/>
        </w:rPr>
        <w:t>_____________________________________</w:t>
      </w:r>
    </w:p>
    <w:p w14:paraId="55753143" w14:textId="79028859" w:rsidR="0095778A" w:rsidRPr="00523EF2" w:rsidRDefault="00991C79">
      <w:pPr>
        <w:pStyle w:val="Heading1"/>
        <w:rPr>
          <w:rFonts w:cstheme="majorHAnsi"/>
        </w:rPr>
      </w:pPr>
      <w:r w:rsidRPr="00523EF2">
        <w:rPr>
          <w:rFonts w:cstheme="majorHAnsi"/>
        </w:rPr>
        <w:lastRenderedPageBreak/>
        <w:t>3. Įgyvendint</w:t>
      </w:r>
      <w:r w:rsidR="00C65F90" w:rsidRPr="00523EF2">
        <w:rPr>
          <w:rFonts w:cstheme="majorHAnsi"/>
        </w:rPr>
        <w:t>as</w:t>
      </w:r>
      <w:r w:rsidRPr="00523EF2">
        <w:rPr>
          <w:rFonts w:cstheme="majorHAnsi"/>
        </w:rPr>
        <w:t xml:space="preserve"> projekta</w:t>
      </w:r>
      <w:r w:rsidR="00C65F90" w:rsidRPr="00523EF2">
        <w:rPr>
          <w:rFonts w:cstheme="majorHAnsi"/>
        </w:rPr>
        <w:t>s</w:t>
      </w:r>
      <w:r w:rsidR="00626C0F">
        <w:rPr>
          <w:rFonts w:cstheme="majorHAnsi"/>
        </w:rPr>
        <w:t xml:space="preserve"> (pildoma kai projektas baigtas)</w:t>
      </w:r>
    </w:p>
    <w:p w14:paraId="184F63A2" w14:textId="77777777" w:rsidR="0060622B" w:rsidRDefault="0060622B">
      <w:pPr>
        <w:rPr>
          <w:rFonts w:asciiTheme="majorHAnsi" w:hAnsiTheme="majorHAnsi" w:cstheme="majorHAnsi"/>
        </w:rPr>
      </w:pPr>
    </w:p>
    <w:p w14:paraId="08E25B8E" w14:textId="0EFB213E" w:rsidR="0095778A" w:rsidRPr="00523EF2" w:rsidRDefault="00CC3016">
      <w:pPr>
        <w:rPr>
          <w:rFonts w:asciiTheme="majorHAnsi" w:hAnsiTheme="majorHAnsi" w:cstheme="majorHAnsi"/>
        </w:rPr>
      </w:pPr>
      <w:r w:rsidRPr="00CC3016">
        <w:rPr>
          <w:rFonts w:asciiTheme="majorHAnsi" w:hAnsiTheme="majorHAnsi" w:cstheme="majorHAnsi"/>
        </w:rPr>
        <w:t>Projekto įgyvendinimo laikotarpis (mėnesiais)</w:t>
      </w:r>
      <w:r w:rsidRPr="00523EF2">
        <w:rPr>
          <w:rFonts w:asciiTheme="majorHAnsi" w:hAnsiTheme="majorHAnsi" w:cstheme="majorHAnsi"/>
        </w:rPr>
        <w:t>: __________________________</w:t>
      </w:r>
    </w:p>
    <w:p w14:paraId="7D021FF2" w14:textId="24B54DFA" w:rsidR="0095778A" w:rsidRPr="000B3A93" w:rsidRDefault="00C65F90">
      <w:pPr>
        <w:rPr>
          <w:rFonts w:asciiTheme="majorHAnsi" w:hAnsiTheme="majorHAnsi" w:cstheme="majorHAnsi"/>
        </w:rPr>
      </w:pPr>
      <w:r w:rsidRPr="000B3A93">
        <w:rPr>
          <w:rFonts w:asciiTheme="majorHAnsi" w:hAnsiTheme="majorHAnsi" w:cstheme="majorHAnsi"/>
        </w:rPr>
        <w:t>Detalus gamybos įmokos lėšų panaudojim</w:t>
      </w:r>
      <w:r w:rsidR="0060622B" w:rsidRPr="000B3A93">
        <w:rPr>
          <w:rFonts w:asciiTheme="majorHAnsi" w:hAnsiTheme="majorHAnsi" w:cstheme="majorHAnsi"/>
        </w:rPr>
        <w:t>a</w:t>
      </w:r>
      <w:r w:rsidR="00160A38" w:rsidRPr="000B3A93">
        <w:rPr>
          <w:rFonts w:asciiTheme="majorHAnsi" w:hAnsiTheme="majorHAnsi" w:cstheme="majorHAnsi"/>
        </w:rPr>
        <w:t>s</w:t>
      </w:r>
      <w:r w:rsidR="004F61CB">
        <w:rPr>
          <w:rFonts w:asciiTheme="majorHAnsi" w:hAnsiTheme="majorHAnsi" w:cstheme="majorHAnsi"/>
        </w:rPr>
        <w:t xml:space="preserve"> </w:t>
      </w:r>
      <w:r w:rsidR="004F61CB" w:rsidRPr="00CB5D78">
        <w:rPr>
          <w:rFonts w:asciiTheme="majorHAnsi" w:hAnsiTheme="majorHAnsi" w:cstheme="majorHAnsi"/>
        </w:rPr>
        <w:t>už laikotarpį nuo</w:t>
      </w:r>
      <w:r w:rsidR="00CB5D78">
        <w:rPr>
          <w:rFonts w:asciiTheme="majorHAnsi" w:hAnsiTheme="majorHAnsi" w:cstheme="majorHAnsi"/>
        </w:rPr>
        <w:t xml:space="preserve"> ______</w:t>
      </w:r>
      <w:r w:rsidR="004F61CB" w:rsidRPr="00CB5D78">
        <w:rPr>
          <w:rFonts w:asciiTheme="majorHAnsi" w:hAnsiTheme="majorHAnsi" w:cstheme="majorHAnsi"/>
        </w:rPr>
        <w:t xml:space="preserve">  iki  </w:t>
      </w:r>
      <w:r w:rsidR="00CB5D78">
        <w:rPr>
          <w:rFonts w:asciiTheme="majorHAnsi" w:hAnsiTheme="majorHAnsi" w:cstheme="majorHAnsi"/>
        </w:rPr>
        <w:t>______</w:t>
      </w:r>
      <w:r w:rsidR="004F61CB" w:rsidRPr="00CB5D78">
        <w:rPr>
          <w:rFonts w:asciiTheme="majorHAnsi" w:hAnsiTheme="majorHAnsi" w:cstheme="majorHAnsi"/>
        </w:rPr>
        <w:t xml:space="preserve"> (data) </w:t>
      </w:r>
      <w:r w:rsidRPr="00CB5D78">
        <w:rPr>
          <w:rFonts w:asciiTheme="majorHAnsi" w:hAnsiTheme="majorHAnsi" w:cstheme="majorHAnsi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05"/>
        <w:gridCol w:w="1518"/>
        <w:gridCol w:w="2119"/>
        <w:gridCol w:w="989"/>
        <w:gridCol w:w="1323"/>
        <w:gridCol w:w="1223"/>
        <w:gridCol w:w="1586"/>
        <w:gridCol w:w="1303"/>
        <w:gridCol w:w="2074"/>
      </w:tblGrid>
      <w:tr w:rsidR="000B3A93" w:rsidRPr="000B3A93" w14:paraId="00E93B09" w14:textId="77777777" w:rsidTr="00807D2B">
        <w:trPr>
          <w:trHeight w:val="94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AFBCD" w14:textId="77777777" w:rsidR="00807D2B" w:rsidRPr="00807D2B" w:rsidRDefault="00807D2B" w:rsidP="00807D2B">
            <w:pPr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Eil. Nr.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AAFC" w14:textId="77777777" w:rsidR="00807D2B" w:rsidRPr="00807D2B" w:rsidRDefault="00807D2B" w:rsidP="00807D2B">
            <w:pPr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Sąnaudų kategorija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5246" w14:textId="77777777" w:rsidR="00807D2B" w:rsidRPr="00807D2B" w:rsidRDefault="00807D2B" w:rsidP="00807D2B">
            <w:pPr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Išlaidų rūšis / konkretus objektas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2145" w14:textId="77777777" w:rsidR="00807D2B" w:rsidRPr="00807D2B" w:rsidRDefault="00807D2B" w:rsidP="00807D2B">
            <w:pPr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Kiekis / vnt.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25BE" w14:textId="77777777" w:rsidR="00807D2B" w:rsidRPr="00807D2B" w:rsidRDefault="00807D2B" w:rsidP="00807D2B">
            <w:pPr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Vieneto kaina (€)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9D0C" w14:textId="5E83E494" w:rsidR="00807D2B" w:rsidRPr="00807D2B" w:rsidRDefault="00807D2B" w:rsidP="00807D2B">
            <w:pPr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 xml:space="preserve">Suma  (€) pagal finansavimo šaltinis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DC9F3" w14:textId="1C45E84E" w:rsidR="00807D2B" w:rsidRPr="00807D2B" w:rsidRDefault="000B3A93" w:rsidP="00807D2B">
            <w:pPr>
              <w:rPr>
                <w:rFonts w:asciiTheme="majorHAnsi" w:hAnsiTheme="majorHAnsi" w:cstheme="majorHAnsi"/>
              </w:rPr>
            </w:pPr>
            <w:r w:rsidRPr="000B3A93">
              <w:rPr>
                <w:rFonts w:asciiTheme="majorHAnsi" w:hAnsiTheme="majorHAnsi" w:cstheme="majorHAnsi"/>
              </w:rPr>
              <w:t>Pagrin</w:t>
            </w:r>
            <w:r w:rsidR="00626C0F">
              <w:rPr>
                <w:rFonts w:asciiTheme="majorHAnsi" w:hAnsiTheme="majorHAnsi" w:cstheme="majorHAnsi"/>
              </w:rPr>
              <w:t>d</w:t>
            </w:r>
            <w:r w:rsidRPr="000B3A93">
              <w:rPr>
                <w:rFonts w:asciiTheme="majorHAnsi" w:hAnsiTheme="majorHAnsi" w:cstheme="majorHAnsi"/>
              </w:rPr>
              <w:t>žiantys dokumentai</w:t>
            </w:r>
          </w:p>
        </w:tc>
      </w:tr>
      <w:tr w:rsidR="000B3A93" w:rsidRPr="000B3A93" w14:paraId="3E44F4E9" w14:textId="77777777" w:rsidTr="00807D2B">
        <w:trPr>
          <w:trHeight w:val="6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8A6DE3" w14:textId="77777777" w:rsidR="00807D2B" w:rsidRPr="00807D2B" w:rsidRDefault="00807D2B" w:rsidP="00807D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A657FC" w14:textId="77777777" w:rsidR="00807D2B" w:rsidRPr="00807D2B" w:rsidRDefault="00807D2B" w:rsidP="00807D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8A3E91" w14:textId="77777777" w:rsidR="00807D2B" w:rsidRPr="00807D2B" w:rsidRDefault="00807D2B" w:rsidP="00807D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8F2501" w14:textId="77777777" w:rsidR="00807D2B" w:rsidRPr="00807D2B" w:rsidRDefault="00807D2B" w:rsidP="00807D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8B7985" w14:textId="77777777" w:rsidR="00807D2B" w:rsidRPr="00807D2B" w:rsidRDefault="00807D2B" w:rsidP="00807D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BB35" w14:textId="77777777" w:rsidR="00807D2B" w:rsidRPr="00807D2B" w:rsidRDefault="00807D2B" w:rsidP="00807D2B">
            <w:pPr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projekto lėšos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BC90" w14:textId="77777777" w:rsidR="00807D2B" w:rsidRPr="00807D2B" w:rsidRDefault="00807D2B" w:rsidP="00807D2B">
            <w:pPr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savivaldybės lėšos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D81F" w14:textId="77777777" w:rsidR="00807D2B" w:rsidRPr="00807D2B" w:rsidRDefault="00807D2B" w:rsidP="00807D2B">
            <w:pPr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nuosavos lėšos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F5081B" w14:textId="77777777" w:rsidR="00807D2B" w:rsidRPr="00807D2B" w:rsidRDefault="00807D2B" w:rsidP="00807D2B">
            <w:pPr>
              <w:rPr>
                <w:rFonts w:asciiTheme="majorHAnsi" w:hAnsiTheme="majorHAnsi" w:cstheme="majorHAnsi"/>
              </w:rPr>
            </w:pPr>
          </w:p>
        </w:tc>
      </w:tr>
      <w:tr w:rsidR="000B3A93" w:rsidRPr="000B3A93" w14:paraId="02CA1211" w14:textId="77777777" w:rsidTr="000B3A9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6735" w14:textId="77777777" w:rsidR="00807D2B" w:rsidRPr="00807D2B" w:rsidRDefault="00807D2B" w:rsidP="00807D2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50EA" w14:textId="77777777" w:rsidR="00807D2B" w:rsidRPr="00807D2B" w:rsidRDefault="00807D2B" w:rsidP="00807D2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1A2A" w14:textId="77777777" w:rsidR="00807D2B" w:rsidRPr="00807D2B" w:rsidRDefault="00807D2B" w:rsidP="00807D2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B272" w14:textId="77777777" w:rsidR="00807D2B" w:rsidRPr="00807D2B" w:rsidRDefault="00807D2B" w:rsidP="00807D2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9C8E" w14:textId="77777777" w:rsidR="00807D2B" w:rsidRPr="00807D2B" w:rsidRDefault="00807D2B" w:rsidP="00807D2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59E98" w14:textId="2E56D678" w:rsidR="00807D2B" w:rsidRPr="00807D2B" w:rsidRDefault="00807D2B" w:rsidP="00807D2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21119" w14:textId="24ECDFEA" w:rsidR="00807D2B" w:rsidRPr="00807D2B" w:rsidRDefault="00807D2B" w:rsidP="00807D2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CACA" w14:textId="77777777" w:rsidR="00807D2B" w:rsidRPr="00807D2B" w:rsidRDefault="00807D2B" w:rsidP="00807D2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9800" w14:textId="77777777" w:rsidR="00807D2B" w:rsidRPr="00807D2B" w:rsidRDefault="00807D2B" w:rsidP="00807D2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 </w:t>
            </w:r>
          </w:p>
        </w:tc>
      </w:tr>
      <w:tr w:rsidR="000B3A93" w:rsidRPr="000B3A93" w14:paraId="652457C8" w14:textId="77777777" w:rsidTr="000B3A9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D664" w14:textId="77777777" w:rsidR="00807D2B" w:rsidRPr="00807D2B" w:rsidRDefault="00807D2B" w:rsidP="00807D2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875C" w14:textId="77777777" w:rsidR="00807D2B" w:rsidRPr="00807D2B" w:rsidRDefault="00807D2B" w:rsidP="00807D2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946A" w14:textId="77777777" w:rsidR="00807D2B" w:rsidRPr="00807D2B" w:rsidRDefault="00807D2B" w:rsidP="00807D2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5EA2" w14:textId="77777777" w:rsidR="00807D2B" w:rsidRPr="00807D2B" w:rsidRDefault="00807D2B" w:rsidP="00807D2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3935" w14:textId="77777777" w:rsidR="00807D2B" w:rsidRPr="00807D2B" w:rsidRDefault="00807D2B" w:rsidP="00807D2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55D41" w14:textId="31C4735E" w:rsidR="00807D2B" w:rsidRPr="00807D2B" w:rsidRDefault="00807D2B" w:rsidP="00807D2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74687" w14:textId="546E97DA" w:rsidR="00807D2B" w:rsidRPr="00807D2B" w:rsidRDefault="00807D2B" w:rsidP="00807D2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808E" w14:textId="77777777" w:rsidR="00807D2B" w:rsidRPr="00807D2B" w:rsidRDefault="00807D2B" w:rsidP="00807D2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CDC9" w14:textId="77777777" w:rsidR="00807D2B" w:rsidRPr="00807D2B" w:rsidRDefault="00807D2B" w:rsidP="00807D2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 </w:t>
            </w:r>
          </w:p>
        </w:tc>
      </w:tr>
      <w:tr w:rsidR="000B3A93" w:rsidRPr="000B3A93" w14:paraId="005F6AEF" w14:textId="77777777" w:rsidTr="000B3A9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839A" w14:textId="77777777" w:rsidR="00807D2B" w:rsidRPr="00807D2B" w:rsidRDefault="00807D2B" w:rsidP="00807D2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83A8" w14:textId="77777777" w:rsidR="00807D2B" w:rsidRPr="00807D2B" w:rsidRDefault="00807D2B" w:rsidP="00807D2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C6A1" w14:textId="77777777" w:rsidR="00807D2B" w:rsidRPr="00807D2B" w:rsidRDefault="00807D2B" w:rsidP="00807D2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FF67" w14:textId="77777777" w:rsidR="00807D2B" w:rsidRPr="00807D2B" w:rsidRDefault="00807D2B" w:rsidP="00807D2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086F" w14:textId="77777777" w:rsidR="00807D2B" w:rsidRPr="00807D2B" w:rsidRDefault="00807D2B" w:rsidP="00807D2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74106" w14:textId="5A9850BB" w:rsidR="00807D2B" w:rsidRPr="00807D2B" w:rsidRDefault="00807D2B" w:rsidP="00807D2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64D95" w14:textId="588AA993" w:rsidR="00807D2B" w:rsidRPr="00807D2B" w:rsidRDefault="00807D2B" w:rsidP="00807D2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3522" w14:textId="77777777" w:rsidR="00807D2B" w:rsidRPr="00807D2B" w:rsidRDefault="00807D2B" w:rsidP="00807D2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1154" w14:textId="77777777" w:rsidR="00807D2B" w:rsidRPr="00807D2B" w:rsidRDefault="00807D2B" w:rsidP="00807D2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 </w:t>
            </w:r>
          </w:p>
        </w:tc>
      </w:tr>
      <w:tr w:rsidR="000B3A93" w:rsidRPr="000B3A93" w14:paraId="7A19AA6A" w14:textId="77777777" w:rsidTr="000B3A9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F4C4" w14:textId="77777777" w:rsidR="00807D2B" w:rsidRPr="00807D2B" w:rsidRDefault="00807D2B" w:rsidP="00807D2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E7E8" w14:textId="77777777" w:rsidR="00807D2B" w:rsidRPr="00807D2B" w:rsidRDefault="00807D2B" w:rsidP="00807D2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9C4D" w14:textId="77777777" w:rsidR="00807D2B" w:rsidRPr="00807D2B" w:rsidRDefault="00807D2B" w:rsidP="00807D2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1AE6" w14:textId="77777777" w:rsidR="00807D2B" w:rsidRPr="00807D2B" w:rsidRDefault="00807D2B" w:rsidP="00807D2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DD18" w14:textId="77777777" w:rsidR="00807D2B" w:rsidRPr="00807D2B" w:rsidRDefault="00807D2B" w:rsidP="00807D2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FBF00" w14:textId="5003623F" w:rsidR="00807D2B" w:rsidRPr="00807D2B" w:rsidRDefault="00807D2B" w:rsidP="00807D2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F68AC" w14:textId="205DF818" w:rsidR="00807D2B" w:rsidRPr="00807D2B" w:rsidRDefault="00807D2B" w:rsidP="00807D2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6A1F" w14:textId="77777777" w:rsidR="00807D2B" w:rsidRPr="00807D2B" w:rsidRDefault="00807D2B" w:rsidP="00807D2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06B8" w14:textId="77777777" w:rsidR="00807D2B" w:rsidRPr="00807D2B" w:rsidRDefault="00807D2B" w:rsidP="00807D2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 </w:t>
            </w:r>
          </w:p>
        </w:tc>
      </w:tr>
      <w:tr w:rsidR="000B3A93" w:rsidRPr="000B3A93" w14:paraId="143A6F0D" w14:textId="77777777" w:rsidTr="00807D2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A22A" w14:textId="77777777" w:rsidR="00807D2B" w:rsidRPr="00807D2B" w:rsidRDefault="00807D2B" w:rsidP="00807D2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F042" w14:textId="77777777" w:rsidR="00807D2B" w:rsidRPr="00807D2B" w:rsidRDefault="00807D2B" w:rsidP="00807D2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0D5D" w14:textId="77777777" w:rsidR="00807D2B" w:rsidRPr="00807D2B" w:rsidRDefault="00807D2B" w:rsidP="00807D2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6628" w14:textId="77777777" w:rsidR="00807D2B" w:rsidRPr="00807D2B" w:rsidRDefault="00807D2B" w:rsidP="00807D2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B6F1" w14:textId="77777777" w:rsidR="00807D2B" w:rsidRPr="00807D2B" w:rsidRDefault="00807D2B" w:rsidP="00807D2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0E0B" w14:textId="77777777" w:rsidR="00807D2B" w:rsidRPr="00807D2B" w:rsidRDefault="00807D2B" w:rsidP="00807D2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BBAC" w14:textId="77777777" w:rsidR="00807D2B" w:rsidRPr="00807D2B" w:rsidRDefault="00807D2B" w:rsidP="00807D2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A31C" w14:textId="77777777" w:rsidR="00807D2B" w:rsidRPr="00807D2B" w:rsidRDefault="00807D2B" w:rsidP="00807D2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12C1" w14:textId="77777777" w:rsidR="00807D2B" w:rsidRPr="00807D2B" w:rsidRDefault="00807D2B" w:rsidP="00807D2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 </w:t>
            </w:r>
          </w:p>
        </w:tc>
      </w:tr>
      <w:tr w:rsidR="000B3A93" w:rsidRPr="000B3A93" w14:paraId="365C5492" w14:textId="77777777" w:rsidTr="00807D2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FFCB" w14:textId="77777777" w:rsidR="00807D2B" w:rsidRPr="00807D2B" w:rsidRDefault="00807D2B" w:rsidP="00807D2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DFD1" w14:textId="77777777" w:rsidR="00807D2B" w:rsidRPr="00807D2B" w:rsidRDefault="00807D2B" w:rsidP="00807D2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434B" w14:textId="77777777" w:rsidR="00807D2B" w:rsidRPr="00807D2B" w:rsidRDefault="00807D2B" w:rsidP="00807D2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8384" w14:textId="77777777" w:rsidR="00807D2B" w:rsidRPr="00807D2B" w:rsidRDefault="00807D2B" w:rsidP="00807D2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2EAE" w14:textId="77777777" w:rsidR="00807D2B" w:rsidRPr="00807D2B" w:rsidRDefault="00807D2B" w:rsidP="00807D2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86E1" w14:textId="77777777" w:rsidR="00807D2B" w:rsidRPr="00807D2B" w:rsidRDefault="00807D2B" w:rsidP="00807D2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2C06" w14:textId="77777777" w:rsidR="00807D2B" w:rsidRPr="00807D2B" w:rsidRDefault="00807D2B" w:rsidP="00807D2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A431" w14:textId="77777777" w:rsidR="00807D2B" w:rsidRPr="00807D2B" w:rsidRDefault="00807D2B" w:rsidP="00807D2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C69E" w14:textId="77777777" w:rsidR="00807D2B" w:rsidRPr="00807D2B" w:rsidRDefault="00807D2B" w:rsidP="00807D2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 </w:t>
            </w:r>
          </w:p>
        </w:tc>
      </w:tr>
      <w:tr w:rsidR="000B3A93" w:rsidRPr="000B3A93" w14:paraId="054AAF02" w14:textId="77777777" w:rsidTr="00807D2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2F39" w14:textId="77777777" w:rsidR="00807D2B" w:rsidRPr="00807D2B" w:rsidRDefault="00807D2B" w:rsidP="00807D2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6172" w14:textId="77777777" w:rsidR="00807D2B" w:rsidRPr="00807D2B" w:rsidRDefault="00807D2B" w:rsidP="00807D2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0DB0" w14:textId="77777777" w:rsidR="00807D2B" w:rsidRPr="00807D2B" w:rsidRDefault="00807D2B" w:rsidP="00807D2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C00D" w14:textId="77777777" w:rsidR="00807D2B" w:rsidRPr="00807D2B" w:rsidRDefault="00807D2B" w:rsidP="00807D2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8584" w14:textId="77777777" w:rsidR="00807D2B" w:rsidRPr="00807D2B" w:rsidRDefault="00807D2B" w:rsidP="00807D2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0E23" w14:textId="77777777" w:rsidR="00807D2B" w:rsidRPr="00807D2B" w:rsidRDefault="00807D2B" w:rsidP="00807D2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5837" w14:textId="77777777" w:rsidR="00807D2B" w:rsidRPr="00807D2B" w:rsidRDefault="00807D2B" w:rsidP="00807D2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076D" w14:textId="77777777" w:rsidR="00807D2B" w:rsidRPr="00807D2B" w:rsidRDefault="00807D2B" w:rsidP="00807D2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CB73" w14:textId="77777777" w:rsidR="00807D2B" w:rsidRPr="00807D2B" w:rsidRDefault="00807D2B" w:rsidP="00807D2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 </w:t>
            </w:r>
          </w:p>
        </w:tc>
      </w:tr>
      <w:tr w:rsidR="000B3A93" w:rsidRPr="000B3A93" w14:paraId="00475E24" w14:textId="77777777" w:rsidTr="00807D2B">
        <w:trPr>
          <w:trHeight w:val="33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2883FF" w14:textId="77777777" w:rsidR="00807D2B" w:rsidRPr="00807D2B" w:rsidRDefault="00807D2B" w:rsidP="00807D2B">
            <w:pPr>
              <w:spacing w:after="0" w:line="240" w:lineRule="auto"/>
              <w:jc w:val="right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Bendra suma: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C7DD1" w14:textId="77777777" w:rsidR="00807D2B" w:rsidRPr="00807D2B" w:rsidRDefault="00807D2B" w:rsidP="00807D2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0 €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38CE6" w14:textId="77777777" w:rsidR="00807D2B" w:rsidRPr="00807D2B" w:rsidRDefault="00807D2B" w:rsidP="00807D2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0 €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12274" w14:textId="77777777" w:rsidR="00807D2B" w:rsidRPr="00807D2B" w:rsidRDefault="00807D2B" w:rsidP="00807D2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0 €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A3A03E" w14:textId="77777777" w:rsidR="00807D2B" w:rsidRPr="00807D2B" w:rsidRDefault="00807D2B" w:rsidP="00807D2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 </w:t>
            </w:r>
          </w:p>
        </w:tc>
      </w:tr>
    </w:tbl>
    <w:p w14:paraId="12712F01" w14:textId="26C1403A" w:rsidR="00523EF2" w:rsidRDefault="00523EF2">
      <w:pPr>
        <w:rPr>
          <w:color w:val="EE0000"/>
        </w:rPr>
      </w:pPr>
    </w:p>
    <w:p w14:paraId="3BE801EF" w14:textId="20002F6B" w:rsidR="0095778A" w:rsidRPr="00523EF2" w:rsidRDefault="00991C79" w:rsidP="0060622B">
      <w:pPr>
        <w:pStyle w:val="Heading1"/>
        <w:spacing w:line="240" w:lineRule="auto"/>
        <w:rPr>
          <w:rFonts w:cstheme="majorHAnsi"/>
        </w:rPr>
      </w:pPr>
      <w:r w:rsidRPr="00523EF2">
        <w:rPr>
          <w:rFonts w:cstheme="majorHAnsi"/>
        </w:rPr>
        <w:t xml:space="preserve">4. </w:t>
      </w:r>
      <w:r w:rsidR="000B3A93">
        <w:rPr>
          <w:rFonts w:cstheme="majorHAnsi"/>
        </w:rPr>
        <w:t>Į</w:t>
      </w:r>
      <w:r w:rsidRPr="00523EF2">
        <w:rPr>
          <w:rFonts w:cstheme="majorHAnsi"/>
        </w:rPr>
        <w:t>gyvendin</w:t>
      </w:r>
      <w:r w:rsidR="000B3A93">
        <w:rPr>
          <w:rFonts w:cstheme="majorHAnsi"/>
        </w:rPr>
        <w:t>amas</w:t>
      </w:r>
      <w:r w:rsidRPr="00523EF2">
        <w:rPr>
          <w:rFonts w:cstheme="majorHAnsi"/>
        </w:rPr>
        <w:t xml:space="preserve"> projekta</w:t>
      </w:r>
      <w:r w:rsidR="00C65F90" w:rsidRPr="00523EF2">
        <w:rPr>
          <w:rFonts w:cstheme="majorHAnsi"/>
        </w:rPr>
        <w:t>s</w:t>
      </w:r>
      <w:r w:rsidR="00626C0F">
        <w:rPr>
          <w:rFonts w:cstheme="majorHAnsi"/>
        </w:rPr>
        <w:t xml:space="preserve"> (pildoma kol  projektas dar vykdomas)</w:t>
      </w:r>
    </w:p>
    <w:p w14:paraId="450A2374" w14:textId="77777777" w:rsidR="0060622B" w:rsidRDefault="0060622B" w:rsidP="0060622B">
      <w:pPr>
        <w:spacing w:line="240" w:lineRule="auto"/>
        <w:rPr>
          <w:rFonts w:asciiTheme="majorHAnsi" w:hAnsiTheme="majorHAnsi" w:cstheme="majorHAnsi"/>
        </w:rPr>
      </w:pPr>
    </w:p>
    <w:p w14:paraId="43D68EDF" w14:textId="28EBAAD9" w:rsidR="0095778A" w:rsidRPr="00523EF2" w:rsidRDefault="00991C79" w:rsidP="0060622B">
      <w:pPr>
        <w:spacing w:line="240" w:lineRule="auto"/>
        <w:rPr>
          <w:rFonts w:asciiTheme="majorHAnsi" w:hAnsiTheme="majorHAnsi" w:cstheme="majorHAnsi"/>
        </w:rPr>
      </w:pPr>
      <w:r w:rsidRPr="00523EF2">
        <w:rPr>
          <w:rFonts w:asciiTheme="majorHAnsi" w:hAnsiTheme="majorHAnsi" w:cstheme="majorHAnsi"/>
        </w:rPr>
        <w:t xml:space="preserve"> Pradžios data: __________________________</w:t>
      </w:r>
    </w:p>
    <w:p w14:paraId="1933E605" w14:textId="25888D0D" w:rsidR="0095778A" w:rsidRPr="00523EF2" w:rsidRDefault="00991C79">
      <w:pPr>
        <w:rPr>
          <w:rFonts w:asciiTheme="majorHAnsi" w:hAnsiTheme="majorHAnsi" w:cstheme="majorHAnsi"/>
        </w:rPr>
      </w:pPr>
      <w:r w:rsidRPr="00523EF2">
        <w:rPr>
          <w:rFonts w:asciiTheme="majorHAnsi" w:hAnsiTheme="majorHAnsi" w:cstheme="majorHAnsi"/>
        </w:rPr>
        <w:t xml:space="preserve"> Numatyta pabaigos data: __________________________</w:t>
      </w:r>
    </w:p>
    <w:p w14:paraId="4701E595" w14:textId="77777777" w:rsidR="000B3A93" w:rsidRPr="00523EF2" w:rsidRDefault="000B3A93" w:rsidP="000B3A93">
      <w:pPr>
        <w:rPr>
          <w:rFonts w:asciiTheme="majorHAnsi" w:hAnsiTheme="majorHAnsi" w:cstheme="majorHAnsi"/>
        </w:rPr>
      </w:pPr>
      <w:r w:rsidRPr="00523EF2">
        <w:rPr>
          <w:rFonts w:asciiTheme="majorHAnsi" w:hAnsiTheme="majorHAnsi" w:cstheme="majorHAnsi"/>
        </w:rPr>
        <w:lastRenderedPageBreak/>
        <w:t>Panaudota lėšų suma: € __________</w:t>
      </w:r>
    </w:p>
    <w:p w14:paraId="2ED15BD3" w14:textId="77777777" w:rsidR="000B3A93" w:rsidRPr="00523EF2" w:rsidRDefault="000B3A93" w:rsidP="000B3A93">
      <w:pPr>
        <w:rPr>
          <w:rFonts w:asciiTheme="majorHAnsi" w:hAnsiTheme="majorHAnsi" w:cstheme="majorHAnsi"/>
        </w:rPr>
      </w:pPr>
      <w:r w:rsidRPr="00523EF2">
        <w:rPr>
          <w:rFonts w:asciiTheme="majorHAnsi" w:hAnsiTheme="majorHAnsi" w:cstheme="majorHAnsi"/>
        </w:rPr>
        <w:t>Nepanaudota lėšų suma: € __________</w:t>
      </w:r>
    </w:p>
    <w:p w14:paraId="6CB79E47" w14:textId="77777777" w:rsidR="00CB5D78" w:rsidRPr="000B3A93" w:rsidRDefault="00160A38" w:rsidP="00CB5D78">
      <w:pPr>
        <w:rPr>
          <w:rFonts w:asciiTheme="majorHAnsi" w:hAnsiTheme="majorHAnsi" w:cstheme="majorHAnsi"/>
        </w:rPr>
      </w:pPr>
      <w:r w:rsidRPr="00807D2B">
        <w:rPr>
          <w:rFonts w:asciiTheme="majorHAnsi" w:hAnsiTheme="majorHAnsi" w:cstheme="majorHAnsi"/>
        </w:rPr>
        <w:t>Detalus gamybos įmokos lėšų panaudojimo aprašymas</w:t>
      </w:r>
      <w:r w:rsidR="004F61CB">
        <w:rPr>
          <w:rFonts w:asciiTheme="majorHAnsi" w:hAnsiTheme="majorHAnsi" w:cstheme="majorHAnsi"/>
        </w:rPr>
        <w:t xml:space="preserve"> </w:t>
      </w:r>
      <w:r w:rsidR="00CB5D78" w:rsidRPr="00CB5D78">
        <w:rPr>
          <w:rFonts w:asciiTheme="majorHAnsi" w:hAnsiTheme="majorHAnsi" w:cstheme="majorHAnsi"/>
        </w:rPr>
        <w:t>nuo</w:t>
      </w:r>
      <w:r w:rsidR="00CB5D78">
        <w:rPr>
          <w:rFonts w:asciiTheme="majorHAnsi" w:hAnsiTheme="majorHAnsi" w:cstheme="majorHAnsi"/>
        </w:rPr>
        <w:t xml:space="preserve"> ______</w:t>
      </w:r>
      <w:r w:rsidR="00CB5D78" w:rsidRPr="00CB5D78">
        <w:rPr>
          <w:rFonts w:asciiTheme="majorHAnsi" w:hAnsiTheme="majorHAnsi" w:cstheme="majorHAnsi"/>
        </w:rPr>
        <w:t xml:space="preserve">  iki  </w:t>
      </w:r>
      <w:r w:rsidR="00CB5D78">
        <w:rPr>
          <w:rFonts w:asciiTheme="majorHAnsi" w:hAnsiTheme="majorHAnsi" w:cstheme="majorHAnsi"/>
        </w:rPr>
        <w:t>______</w:t>
      </w:r>
      <w:r w:rsidR="00CB5D78" w:rsidRPr="00CB5D78">
        <w:rPr>
          <w:rFonts w:asciiTheme="majorHAnsi" w:hAnsiTheme="majorHAnsi" w:cstheme="majorHAnsi"/>
        </w:rPr>
        <w:t xml:space="preserve"> (data) 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05"/>
        <w:gridCol w:w="1518"/>
        <w:gridCol w:w="2119"/>
        <w:gridCol w:w="989"/>
        <w:gridCol w:w="1323"/>
        <w:gridCol w:w="1223"/>
        <w:gridCol w:w="1586"/>
        <w:gridCol w:w="1303"/>
        <w:gridCol w:w="2074"/>
      </w:tblGrid>
      <w:tr w:rsidR="000B3A93" w:rsidRPr="000B3A93" w14:paraId="468AE1D1" w14:textId="77777777" w:rsidTr="00F2595E">
        <w:trPr>
          <w:trHeight w:val="94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ABF87" w14:textId="77777777" w:rsidR="000B3A93" w:rsidRPr="00807D2B" w:rsidRDefault="000B3A93" w:rsidP="00F2595E">
            <w:pPr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Eil. Nr.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9914" w14:textId="77777777" w:rsidR="000B3A93" w:rsidRPr="00807D2B" w:rsidRDefault="000B3A93" w:rsidP="00F2595E">
            <w:pPr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Sąnaudų kategorija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517B" w14:textId="77777777" w:rsidR="000B3A93" w:rsidRPr="00807D2B" w:rsidRDefault="000B3A93" w:rsidP="00F2595E">
            <w:pPr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Išlaidų rūšis / konkretus objektas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C4E3" w14:textId="77777777" w:rsidR="000B3A93" w:rsidRPr="00807D2B" w:rsidRDefault="000B3A93" w:rsidP="00F2595E">
            <w:pPr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Kiekis / vnt.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ECD7" w14:textId="77777777" w:rsidR="000B3A93" w:rsidRPr="00807D2B" w:rsidRDefault="000B3A93" w:rsidP="00F2595E">
            <w:pPr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Vieneto kaina (€)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CCAB" w14:textId="77777777" w:rsidR="000B3A93" w:rsidRPr="00807D2B" w:rsidRDefault="000B3A93" w:rsidP="00F2595E">
            <w:pPr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 xml:space="preserve">Suma  (€) pagal finansavimo šaltinis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0B0C9" w14:textId="40EDACB6" w:rsidR="000B3A93" w:rsidRPr="00807D2B" w:rsidRDefault="000B3A93" w:rsidP="00F2595E">
            <w:pPr>
              <w:rPr>
                <w:rFonts w:asciiTheme="majorHAnsi" w:hAnsiTheme="majorHAnsi" w:cstheme="majorHAnsi"/>
              </w:rPr>
            </w:pPr>
            <w:r w:rsidRPr="000B3A93">
              <w:rPr>
                <w:rFonts w:asciiTheme="majorHAnsi" w:hAnsiTheme="majorHAnsi" w:cstheme="majorHAnsi"/>
              </w:rPr>
              <w:t>Pagrin</w:t>
            </w:r>
            <w:r w:rsidR="00626C0F">
              <w:rPr>
                <w:rFonts w:asciiTheme="majorHAnsi" w:hAnsiTheme="majorHAnsi" w:cstheme="majorHAnsi"/>
              </w:rPr>
              <w:t>d</w:t>
            </w:r>
            <w:r w:rsidRPr="000B3A93">
              <w:rPr>
                <w:rFonts w:asciiTheme="majorHAnsi" w:hAnsiTheme="majorHAnsi" w:cstheme="majorHAnsi"/>
              </w:rPr>
              <w:t>žiantys dokumentai</w:t>
            </w:r>
          </w:p>
        </w:tc>
      </w:tr>
      <w:tr w:rsidR="000B3A93" w:rsidRPr="000B3A93" w14:paraId="486AF27E" w14:textId="77777777" w:rsidTr="00F2595E">
        <w:trPr>
          <w:trHeight w:val="6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05DDC0" w14:textId="77777777" w:rsidR="000B3A93" w:rsidRPr="00807D2B" w:rsidRDefault="000B3A93" w:rsidP="00F2595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18EBE3" w14:textId="77777777" w:rsidR="000B3A93" w:rsidRPr="00807D2B" w:rsidRDefault="000B3A93" w:rsidP="00F2595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1E34D6" w14:textId="77777777" w:rsidR="000B3A93" w:rsidRPr="00807D2B" w:rsidRDefault="000B3A93" w:rsidP="00F2595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DDD99F" w14:textId="77777777" w:rsidR="000B3A93" w:rsidRPr="00807D2B" w:rsidRDefault="000B3A93" w:rsidP="00F2595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F28779" w14:textId="77777777" w:rsidR="000B3A93" w:rsidRPr="00807D2B" w:rsidRDefault="000B3A93" w:rsidP="00F2595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F737" w14:textId="77777777" w:rsidR="000B3A93" w:rsidRPr="00807D2B" w:rsidRDefault="000B3A93" w:rsidP="00F2595E">
            <w:pPr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projekto lėšos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ACAF" w14:textId="77777777" w:rsidR="000B3A93" w:rsidRPr="00807D2B" w:rsidRDefault="000B3A93" w:rsidP="00F2595E">
            <w:pPr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savivaldybės lėšos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75CA" w14:textId="77777777" w:rsidR="000B3A93" w:rsidRPr="00807D2B" w:rsidRDefault="000B3A93" w:rsidP="00F2595E">
            <w:pPr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nuosavos lėšos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F3936A" w14:textId="77777777" w:rsidR="000B3A93" w:rsidRPr="00807D2B" w:rsidRDefault="000B3A93" w:rsidP="00F2595E">
            <w:pPr>
              <w:rPr>
                <w:rFonts w:asciiTheme="majorHAnsi" w:hAnsiTheme="majorHAnsi" w:cstheme="majorHAnsi"/>
              </w:rPr>
            </w:pPr>
          </w:p>
        </w:tc>
      </w:tr>
      <w:tr w:rsidR="000B3A93" w:rsidRPr="000B3A93" w14:paraId="08339557" w14:textId="77777777" w:rsidTr="00F2595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B353" w14:textId="77777777" w:rsidR="000B3A93" w:rsidRPr="00807D2B" w:rsidRDefault="000B3A93" w:rsidP="00F2595E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520B" w14:textId="77777777" w:rsidR="000B3A93" w:rsidRPr="00807D2B" w:rsidRDefault="000B3A93" w:rsidP="00F2595E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3022" w14:textId="77777777" w:rsidR="000B3A93" w:rsidRPr="00807D2B" w:rsidRDefault="000B3A93" w:rsidP="00F2595E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74C5" w14:textId="77777777" w:rsidR="000B3A93" w:rsidRPr="00807D2B" w:rsidRDefault="000B3A93" w:rsidP="00F2595E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A366" w14:textId="77777777" w:rsidR="000B3A93" w:rsidRPr="00807D2B" w:rsidRDefault="000B3A93" w:rsidP="00F2595E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5673C" w14:textId="77777777" w:rsidR="000B3A93" w:rsidRPr="00807D2B" w:rsidRDefault="000B3A93" w:rsidP="00F2595E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620D9" w14:textId="77777777" w:rsidR="000B3A93" w:rsidRPr="00807D2B" w:rsidRDefault="000B3A93" w:rsidP="00F2595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D336" w14:textId="77777777" w:rsidR="000B3A93" w:rsidRPr="00807D2B" w:rsidRDefault="000B3A93" w:rsidP="00F2595E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A92B" w14:textId="77777777" w:rsidR="000B3A93" w:rsidRPr="00807D2B" w:rsidRDefault="000B3A93" w:rsidP="00F2595E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 </w:t>
            </w:r>
          </w:p>
        </w:tc>
      </w:tr>
      <w:tr w:rsidR="000B3A93" w:rsidRPr="000B3A93" w14:paraId="6389EB5C" w14:textId="77777777" w:rsidTr="00F2595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DF5B" w14:textId="77777777" w:rsidR="000B3A93" w:rsidRPr="00807D2B" w:rsidRDefault="000B3A93" w:rsidP="00F2595E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7B19" w14:textId="77777777" w:rsidR="000B3A93" w:rsidRPr="00807D2B" w:rsidRDefault="000B3A93" w:rsidP="00F2595E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7481" w14:textId="77777777" w:rsidR="000B3A93" w:rsidRPr="00807D2B" w:rsidRDefault="000B3A93" w:rsidP="00F2595E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4D9C" w14:textId="77777777" w:rsidR="000B3A93" w:rsidRPr="00807D2B" w:rsidRDefault="000B3A93" w:rsidP="00F2595E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1DDB" w14:textId="77777777" w:rsidR="000B3A93" w:rsidRPr="00807D2B" w:rsidRDefault="000B3A93" w:rsidP="00F2595E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23FA2" w14:textId="77777777" w:rsidR="000B3A93" w:rsidRPr="00807D2B" w:rsidRDefault="000B3A93" w:rsidP="00F2595E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02B66" w14:textId="77777777" w:rsidR="000B3A93" w:rsidRPr="00807D2B" w:rsidRDefault="000B3A93" w:rsidP="00F2595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EA81" w14:textId="77777777" w:rsidR="000B3A93" w:rsidRPr="00807D2B" w:rsidRDefault="000B3A93" w:rsidP="00F2595E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39D8" w14:textId="77777777" w:rsidR="000B3A93" w:rsidRPr="00807D2B" w:rsidRDefault="000B3A93" w:rsidP="00F2595E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 </w:t>
            </w:r>
          </w:p>
        </w:tc>
      </w:tr>
      <w:tr w:rsidR="000B3A93" w:rsidRPr="000B3A93" w14:paraId="502FAD81" w14:textId="77777777" w:rsidTr="00F2595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04BC" w14:textId="77777777" w:rsidR="000B3A93" w:rsidRPr="00807D2B" w:rsidRDefault="000B3A93" w:rsidP="00F2595E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71BF" w14:textId="77777777" w:rsidR="000B3A93" w:rsidRPr="00807D2B" w:rsidRDefault="000B3A93" w:rsidP="00F2595E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70DE" w14:textId="77777777" w:rsidR="000B3A93" w:rsidRPr="00807D2B" w:rsidRDefault="000B3A93" w:rsidP="00F2595E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F599" w14:textId="77777777" w:rsidR="000B3A93" w:rsidRPr="00807D2B" w:rsidRDefault="000B3A93" w:rsidP="00F2595E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DFA6" w14:textId="77777777" w:rsidR="000B3A93" w:rsidRPr="00807D2B" w:rsidRDefault="000B3A93" w:rsidP="00F2595E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DC0E4" w14:textId="77777777" w:rsidR="000B3A93" w:rsidRPr="00807D2B" w:rsidRDefault="000B3A93" w:rsidP="00F2595E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DBFA6" w14:textId="77777777" w:rsidR="000B3A93" w:rsidRPr="00807D2B" w:rsidRDefault="000B3A93" w:rsidP="00F2595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0E74" w14:textId="77777777" w:rsidR="000B3A93" w:rsidRPr="00807D2B" w:rsidRDefault="000B3A93" w:rsidP="00F2595E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7F76" w14:textId="77777777" w:rsidR="000B3A93" w:rsidRPr="00807D2B" w:rsidRDefault="000B3A93" w:rsidP="00F2595E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 </w:t>
            </w:r>
          </w:p>
        </w:tc>
      </w:tr>
      <w:tr w:rsidR="000B3A93" w:rsidRPr="000B3A93" w14:paraId="4BDC2234" w14:textId="77777777" w:rsidTr="00F2595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0D52" w14:textId="77777777" w:rsidR="000B3A93" w:rsidRPr="00807D2B" w:rsidRDefault="000B3A93" w:rsidP="00F2595E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EC5C" w14:textId="77777777" w:rsidR="000B3A93" w:rsidRPr="00807D2B" w:rsidRDefault="000B3A93" w:rsidP="00F2595E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8300" w14:textId="77777777" w:rsidR="000B3A93" w:rsidRPr="00807D2B" w:rsidRDefault="000B3A93" w:rsidP="00F2595E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8153" w14:textId="77777777" w:rsidR="000B3A93" w:rsidRPr="00807D2B" w:rsidRDefault="000B3A93" w:rsidP="00F2595E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1D67" w14:textId="77777777" w:rsidR="000B3A93" w:rsidRPr="00807D2B" w:rsidRDefault="000B3A93" w:rsidP="00F2595E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BC080" w14:textId="77777777" w:rsidR="000B3A93" w:rsidRPr="00807D2B" w:rsidRDefault="000B3A93" w:rsidP="00F2595E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4BE4C" w14:textId="77777777" w:rsidR="000B3A93" w:rsidRPr="00807D2B" w:rsidRDefault="000B3A93" w:rsidP="00F2595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549B" w14:textId="77777777" w:rsidR="000B3A93" w:rsidRPr="00807D2B" w:rsidRDefault="000B3A93" w:rsidP="00F2595E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A6D5" w14:textId="77777777" w:rsidR="000B3A93" w:rsidRPr="00807D2B" w:rsidRDefault="000B3A93" w:rsidP="00F2595E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 </w:t>
            </w:r>
          </w:p>
        </w:tc>
      </w:tr>
      <w:tr w:rsidR="000B3A93" w:rsidRPr="000B3A93" w14:paraId="10736AAB" w14:textId="77777777" w:rsidTr="00F2595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0339" w14:textId="77777777" w:rsidR="000B3A93" w:rsidRPr="00807D2B" w:rsidRDefault="000B3A93" w:rsidP="00F2595E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95D8" w14:textId="77777777" w:rsidR="000B3A93" w:rsidRPr="00807D2B" w:rsidRDefault="000B3A93" w:rsidP="00F2595E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6E23" w14:textId="77777777" w:rsidR="000B3A93" w:rsidRPr="00807D2B" w:rsidRDefault="000B3A93" w:rsidP="00F2595E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197F" w14:textId="77777777" w:rsidR="000B3A93" w:rsidRPr="00807D2B" w:rsidRDefault="000B3A93" w:rsidP="00F2595E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DC61" w14:textId="77777777" w:rsidR="000B3A93" w:rsidRPr="00807D2B" w:rsidRDefault="000B3A93" w:rsidP="00F2595E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3467" w14:textId="77777777" w:rsidR="000B3A93" w:rsidRPr="00807D2B" w:rsidRDefault="000B3A93" w:rsidP="00F2595E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31FB" w14:textId="77777777" w:rsidR="000B3A93" w:rsidRPr="00807D2B" w:rsidRDefault="000B3A93" w:rsidP="00F2595E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2681" w14:textId="77777777" w:rsidR="000B3A93" w:rsidRPr="00807D2B" w:rsidRDefault="000B3A93" w:rsidP="00F2595E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DECD" w14:textId="77777777" w:rsidR="000B3A93" w:rsidRPr="00807D2B" w:rsidRDefault="000B3A93" w:rsidP="00F2595E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 </w:t>
            </w:r>
          </w:p>
        </w:tc>
      </w:tr>
      <w:tr w:rsidR="000B3A93" w:rsidRPr="000B3A93" w14:paraId="247EC441" w14:textId="77777777" w:rsidTr="00F2595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CFE7" w14:textId="77777777" w:rsidR="000B3A93" w:rsidRPr="00807D2B" w:rsidRDefault="000B3A93" w:rsidP="00F2595E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AA15" w14:textId="77777777" w:rsidR="000B3A93" w:rsidRPr="00807D2B" w:rsidRDefault="000B3A93" w:rsidP="00F2595E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C74F" w14:textId="77777777" w:rsidR="000B3A93" w:rsidRPr="00807D2B" w:rsidRDefault="000B3A93" w:rsidP="00F2595E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202F" w14:textId="77777777" w:rsidR="000B3A93" w:rsidRPr="00807D2B" w:rsidRDefault="000B3A93" w:rsidP="00F2595E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4F90" w14:textId="77777777" w:rsidR="000B3A93" w:rsidRPr="00807D2B" w:rsidRDefault="000B3A93" w:rsidP="00F2595E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32C2" w14:textId="77777777" w:rsidR="000B3A93" w:rsidRPr="00807D2B" w:rsidRDefault="000B3A93" w:rsidP="00F2595E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2873" w14:textId="77777777" w:rsidR="000B3A93" w:rsidRPr="00807D2B" w:rsidRDefault="000B3A93" w:rsidP="00F2595E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93CE" w14:textId="77777777" w:rsidR="000B3A93" w:rsidRPr="00807D2B" w:rsidRDefault="000B3A93" w:rsidP="00F2595E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F903" w14:textId="77777777" w:rsidR="000B3A93" w:rsidRPr="00807D2B" w:rsidRDefault="000B3A93" w:rsidP="00F2595E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 </w:t>
            </w:r>
          </w:p>
        </w:tc>
      </w:tr>
      <w:tr w:rsidR="000B3A93" w:rsidRPr="000B3A93" w14:paraId="1B9ABB62" w14:textId="77777777" w:rsidTr="00F2595E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C097" w14:textId="77777777" w:rsidR="000B3A93" w:rsidRPr="00807D2B" w:rsidRDefault="000B3A93" w:rsidP="00F2595E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2591" w14:textId="77777777" w:rsidR="000B3A93" w:rsidRPr="00807D2B" w:rsidRDefault="000B3A93" w:rsidP="00F2595E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F4CE" w14:textId="77777777" w:rsidR="000B3A93" w:rsidRPr="00807D2B" w:rsidRDefault="000B3A93" w:rsidP="00F2595E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6777" w14:textId="77777777" w:rsidR="000B3A93" w:rsidRPr="00807D2B" w:rsidRDefault="000B3A93" w:rsidP="00F2595E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17E6" w14:textId="77777777" w:rsidR="000B3A93" w:rsidRPr="00807D2B" w:rsidRDefault="000B3A93" w:rsidP="00F2595E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99F6" w14:textId="77777777" w:rsidR="000B3A93" w:rsidRPr="00807D2B" w:rsidRDefault="000B3A93" w:rsidP="00F2595E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502E" w14:textId="77777777" w:rsidR="000B3A93" w:rsidRPr="00807D2B" w:rsidRDefault="000B3A93" w:rsidP="00F2595E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B812" w14:textId="77777777" w:rsidR="000B3A93" w:rsidRPr="00807D2B" w:rsidRDefault="000B3A93" w:rsidP="00F2595E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6FB1" w14:textId="77777777" w:rsidR="000B3A93" w:rsidRPr="00807D2B" w:rsidRDefault="000B3A93" w:rsidP="00F2595E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 </w:t>
            </w:r>
          </w:p>
        </w:tc>
      </w:tr>
      <w:tr w:rsidR="000B3A93" w:rsidRPr="000B3A93" w14:paraId="6AC9E46B" w14:textId="77777777" w:rsidTr="00F2595E">
        <w:trPr>
          <w:trHeight w:val="33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136F9A" w14:textId="77777777" w:rsidR="000B3A93" w:rsidRPr="00807D2B" w:rsidRDefault="000B3A93" w:rsidP="00F2595E">
            <w:pPr>
              <w:spacing w:after="0" w:line="240" w:lineRule="auto"/>
              <w:jc w:val="right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Bendra suma: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D27FB" w14:textId="77777777" w:rsidR="000B3A93" w:rsidRPr="00807D2B" w:rsidRDefault="000B3A93" w:rsidP="00F2595E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0 €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3BB7F" w14:textId="77777777" w:rsidR="000B3A93" w:rsidRPr="00807D2B" w:rsidRDefault="000B3A93" w:rsidP="00F2595E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0 €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CE5F5" w14:textId="77777777" w:rsidR="000B3A93" w:rsidRPr="00807D2B" w:rsidRDefault="000B3A93" w:rsidP="00F2595E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0 €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2EB45C" w14:textId="77777777" w:rsidR="000B3A93" w:rsidRPr="00807D2B" w:rsidRDefault="000B3A93" w:rsidP="00F2595E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07D2B">
              <w:rPr>
                <w:rFonts w:asciiTheme="majorHAnsi" w:hAnsiTheme="majorHAnsi" w:cstheme="majorHAnsi"/>
              </w:rPr>
              <w:t> </w:t>
            </w:r>
          </w:p>
        </w:tc>
      </w:tr>
    </w:tbl>
    <w:p w14:paraId="11A3B9AB" w14:textId="77777777" w:rsidR="00807D2B" w:rsidRPr="00807D2B" w:rsidRDefault="00807D2B" w:rsidP="00C65F90">
      <w:pPr>
        <w:rPr>
          <w:rFonts w:asciiTheme="majorHAnsi" w:hAnsiTheme="majorHAnsi" w:cstheme="majorHAnsi"/>
          <w:b/>
          <w:bCs/>
          <w:color w:val="EE0000"/>
        </w:rPr>
      </w:pPr>
    </w:p>
    <w:p w14:paraId="06F549E6" w14:textId="77777777" w:rsidR="0095778A" w:rsidRPr="00523EF2" w:rsidRDefault="00991C79">
      <w:pPr>
        <w:pStyle w:val="Heading1"/>
        <w:rPr>
          <w:rFonts w:cstheme="majorHAnsi"/>
        </w:rPr>
      </w:pPr>
      <w:r w:rsidRPr="00523EF2">
        <w:rPr>
          <w:rFonts w:cstheme="majorHAnsi"/>
        </w:rPr>
        <w:t>5. Priedai</w:t>
      </w:r>
    </w:p>
    <w:p w14:paraId="0B20C40A" w14:textId="123B08A0" w:rsidR="0095778A" w:rsidRPr="00523EF2" w:rsidRDefault="00991C79">
      <w:pPr>
        <w:rPr>
          <w:rFonts w:asciiTheme="majorHAnsi" w:hAnsiTheme="majorHAnsi" w:cstheme="majorHAnsi"/>
        </w:rPr>
      </w:pPr>
      <w:r w:rsidRPr="00523EF2">
        <w:rPr>
          <w:rFonts w:ascii="Segoe UI Symbol" w:hAnsi="Segoe UI Symbol" w:cs="Segoe UI Symbol"/>
        </w:rPr>
        <w:t>☐</w:t>
      </w:r>
      <w:r w:rsidRPr="00523EF2">
        <w:rPr>
          <w:rFonts w:asciiTheme="majorHAnsi" w:hAnsiTheme="majorHAnsi" w:cstheme="majorHAnsi"/>
        </w:rPr>
        <w:t xml:space="preserve"> Finansiniai dokumentai (sąskaitos, kvitai</w:t>
      </w:r>
      <w:r w:rsidRPr="00CB5D78">
        <w:rPr>
          <w:rFonts w:asciiTheme="majorHAnsi" w:hAnsiTheme="majorHAnsi" w:cstheme="majorHAnsi"/>
        </w:rPr>
        <w:t xml:space="preserve">, </w:t>
      </w:r>
      <w:r w:rsidR="004F61CB" w:rsidRPr="00CB5D78">
        <w:rPr>
          <w:rFonts w:asciiTheme="majorHAnsi" w:hAnsiTheme="majorHAnsi" w:cstheme="majorHAnsi"/>
        </w:rPr>
        <w:t>čekiai, priėmimo/perdavimo aktai</w:t>
      </w:r>
      <w:r w:rsidR="00CB5D78">
        <w:rPr>
          <w:rFonts w:asciiTheme="majorHAnsi" w:hAnsiTheme="majorHAnsi" w:cstheme="majorHAnsi"/>
        </w:rPr>
        <w:t>, kiti lygiaverčiai dokumentai</w:t>
      </w:r>
      <w:r w:rsidRPr="00CB5D78">
        <w:rPr>
          <w:rFonts w:asciiTheme="majorHAnsi" w:hAnsiTheme="majorHAnsi" w:cstheme="majorHAnsi"/>
        </w:rPr>
        <w:t>)</w:t>
      </w:r>
    </w:p>
    <w:p w14:paraId="030D720D" w14:textId="3E48E976" w:rsidR="0095778A" w:rsidRDefault="00991C79">
      <w:pPr>
        <w:rPr>
          <w:rFonts w:asciiTheme="majorHAnsi" w:hAnsiTheme="majorHAnsi" w:cstheme="majorHAnsi"/>
        </w:rPr>
      </w:pPr>
      <w:r w:rsidRPr="00523EF2">
        <w:rPr>
          <w:rFonts w:ascii="Segoe UI Symbol" w:hAnsi="Segoe UI Symbol" w:cs="Segoe UI Symbol"/>
        </w:rPr>
        <w:t>☐</w:t>
      </w:r>
      <w:r w:rsidRPr="00523EF2">
        <w:rPr>
          <w:rFonts w:asciiTheme="majorHAnsi" w:hAnsiTheme="majorHAnsi" w:cstheme="majorHAnsi"/>
        </w:rPr>
        <w:t xml:space="preserve"> Sutartys</w:t>
      </w:r>
      <w:r w:rsidR="000B3A93">
        <w:rPr>
          <w:rFonts w:asciiTheme="majorHAnsi" w:hAnsiTheme="majorHAnsi" w:cstheme="majorHAnsi"/>
        </w:rPr>
        <w:t>, pirkimo dokumentai</w:t>
      </w:r>
      <w:r w:rsidRPr="00523EF2">
        <w:rPr>
          <w:rFonts w:asciiTheme="majorHAnsi" w:hAnsiTheme="majorHAnsi" w:cstheme="majorHAnsi"/>
        </w:rPr>
        <w:t xml:space="preserve"> ir kiti projekto įgyvendinimą įrodantys dokumentai</w:t>
      </w:r>
    </w:p>
    <w:p w14:paraId="35DD1BF7" w14:textId="77777777" w:rsidR="0095778A" w:rsidRPr="00523EF2" w:rsidRDefault="00991C79">
      <w:pPr>
        <w:rPr>
          <w:rFonts w:asciiTheme="majorHAnsi" w:hAnsiTheme="majorHAnsi" w:cstheme="majorHAnsi"/>
        </w:rPr>
      </w:pPr>
      <w:r w:rsidRPr="00523EF2">
        <w:rPr>
          <w:rFonts w:ascii="Segoe UI Symbol" w:hAnsi="Segoe UI Symbol" w:cs="Segoe UI Symbol"/>
        </w:rPr>
        <w:t>☐</w:t>
      </w:r>
      <w:r w:rsidRPr="00523EF2">
        <w:rPr>
          <w:rFonts w:asciiTheme="majorHAnsi" w:hAnsiTheme="majorHAnsi" w:cstheme="majorHAnsi"/>
        </w:rPr>
        <w:t xml:space="preserve"> Kiti papildomi dokumentai (nuotraukos, ataskaitos, vertinimai)</w:t>
      </w:r>
    </w:p>
    <w:p w14:paraId="7E8691E5" w14:textId="0E312A90" w:rsidR="0095778A" w:rsidRPr="00523EF2" w:rsidRDefault="00991C79">
      <w:pPr>
        <w:pStyle w:val="Heading1"/>
        <w:rPr>
          <w:rFonts w:cstheme="majorHAnsi"/>
        </w:rPr>
      </w:pPr>
      <w:r w:rsidRPr="00523EF2">
        <w:rPr>
          <w:rFonts w:cstheme="majorHAnsi"/>
        </w:rPr>
        <w:lastRenderedPageBreak/>
        <w:t xml:space="preserve">6. Kita svarbi informacija </w:t>
      </w:r>
    </w:p>
    <w:p w14:paraId="0B97F3C2" w14:textId="4A0E7B28" w:rsidR="0095778A" w:rsidRPr="00523EF2" w:rsidRDefault="00991C79">
      <w:pPr>
        <w:rPr>
          <w:rFonts w:asciiTheme="majorHAnsi" w:hAnsiTheme="majorHAnsi" w:cstheme="majorHAnsi"/>
        </w:rPr>
      </w:pPr>
      <w:r w:rsidRPr="00523EF2">
        <w:rPr>
          <w:rFonts w:asciiTheme="majorHAnsi" w:hAnsiTheme="majorHAnsi" w:cstheme="majorHAnsi"/>
          <w:i/>
          <w:iCs/>
        </w:rPr>
        <w:t>Čia bendruomenė gali pateikti kitą informaciją, kuri, jų nuomone, gali būti svarbi veiksmingam ir skaidriam lėšų administravimui</w:t>
      </w:r>
    </w:p>
    <w:p w14:paraId="5F6F0CCD" w14:textId="77777777" w:rsidR="0095778A" w:rsidRDefault="00991C79">
      <w:pPr>
        <w:pStyle w:val="Heading1"/>
        <w:rPr>
          <w:rFonts w:cstheme="majorHAnsi"/>
        </w:rPr>
      </w:pPr>
      <w:r w:rsidRPr="00523EF2">
        <w:rPr>
          <w:rFonts w:cstheme="majorHAnsi"/>
        </w:rPr>
        <w:t>7. Patvirtinimas</w:t>
      </w:r>
    </w:p>
    <w:p w14:paraId="424AFE92" w14:textId="77777777" w:rsidR="0095778A" w:rsidRPr="00523EF2" w:rsidRDefault="00991C79">
      <w:pPr>
        <w:rPr>
          <w:rFonts w:asciiTheme="majorHAnsi" w:hAnsiTheme="majorHAnsi" w:cstheme="majorHAnsi"/>
        </w:rPr>
      </w:pPr>
      <w:r w:rsidRPr="00523EF2">
        <w:rPr>
          <w:rFonts w:asciiTheme="majorHAnsi" w:hAnsiTheme="majorHAnsi" w:cstheme="majorHAnsi"/>
        </w:rPr>
        <w:t>Vadovo vardas, pavardė: __________________________</w:t>
      </w:r>
    </w:p>
    <w:p w14:paraId="521508AB" w14:textId="77777777" w:rsidR="0095778A" w:rsidRPr="00523EF2" w:rsidRDefault="00991C79">
      <w:pPr>
        <w:rPr>
          <w:rFonts w:asciiTheme="majorHAnsi" w:hAnsiTheme="majorHAnsi" w:cstheme="majorHAnsi"/>
        </w:rPr>
      </w:pPr>
      <w:r w:rsidRPr="00523EF2">
        <w:rPr>
          <w:rFonts w:asciiTheme="majorHAnsi" w:hAnsiTheme="majorHAnsi" w:cstheme="majorHAnsi"/>
        </w:rPr>
        <w:t>Parašas: __________________________</w:t>
      </w:r>
    </w:p>
    <w:p w14:paraId="0BFA7BF7" w14:textId="77777777" w:rsidR="0095778A" w:rsidRPr="00523EF2" w:rsidRDefault="00991C79">
      <w:pPr>
        <w:rPr>
          <w:rFonts w:asciiTheme="majorHAnsi" w:hAnsiTheme="majorHAnsi" w:cstheme="majorHAnsi"/>
        </w:rPr>
      </w:pPr>
      <w:r w:rsidRPr="00523EF2">
        <w:rPr>
          <w:rFonts w:asciiTheme="majorHAnsi" w:hAnsiTheme="majorHAnsi" w:cstheme="majorHAnsi"/>
        </w:rPr>
        <w:t>Data: __________________________</w:t>
      </w:r>
    </w:p>
    <w:sectPr w:rsidR="0095778A" w:rsidRPr="00523EF2" w:rsidSect="00EA7B76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993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85607" w14:textId="77777777" w:rsidR="00DA5FE2" w:rsidRDefault="00DA5FE2">
      <w:pPr>
        <w:spacing w:after="0" w:line="240" w:lineRule="auto"/>
      </w:pPr>
      <w:r>
        <w:separator/>
      </w:r>
    </w:p>
  </w:endnote>
  <w:endnote w:type="continuationSeparator" w:id="0">
    <w:p w14:paraId="76C8EB5E" w14:textId="77777777" w:rsidR="00DA5FE2" w:rsidRDefault="00DA5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19C436BF" w14:paraId="60BE041F" w14:textId="77777777" w:rsidTr="19C436BF">
      <w:trPr>
        <w:trHeight w:val="300"/>
      </w:trPr>
      <w:tc>
        <w:tcPr>
          <w:tcW w:w="4320" w:type="dxa"/>
        </w:tcPr>
        <w:p w14:paraId="43F709EB" w14:textId="64519E8E" w:rsidR="19C436BF" w:rsidRDefault="19C436BF" w:rsidP="19C436BF">
          <w:pPr>
            <w:pStyle w:val="Header"/>
            <w:ind w:left="-115"/>
          </w:pPr>
        </w:p>
      </w:tc>
      <w:tc>
        <w:tcPr>
          <w:tcW w:w="4320" w:type="dxa"/>
        </w:tcPr>
        <w:p w14:paraId="3EA14CE5" w14:textId="69CD2CFF" w:rsidR="19C436BF" w:rsidRDefault="19C436BF" w:rsidP="19C436BF">
          <w:pPr>
            <w:pStyle w:val="Header"/>
            <w:jc w:val="center"/>
          </w:pPr>
        </w:p>
      </w:tc>
      <w:tc>
        <w:tcPr>
          <w:tcW w:w="4320" w:type="dxa"/>
        </w:tcPr>
        <w:p w14:paraId="0FD4549E" w14:textId="39EB7C3E" w:rsidR="19C436BF" w:rsidRDefault="19C436BF" w:rsidP="19C436BF">
          <w:pPr>
            <w:pStyle w:val="Header"/>
            <w:ind w:right="-115"/>
            <w:jc w:val="right"/>
          </w:pPr>
        </w:p>
      </w:tc>
    </w:tr>
  </w:tbl>
  <w:p w14:paraId="72A84A60" w14:textId="34FB727A" w:rsidR="19C436BF" w:rsidRDefault="19C436BF" w:rsidP="19C436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6293507C" w14:paraId="6BBC3DB7" w14:textId="77777777" w:rsidTr="6293507C">
      <w:trPr>
        <w:trHeight w:val="300"/>
      </w:trPr>
      <w:tc>
        <w:tcPr>
          <w:tcW w:w="4320" w:type="dxa"/>
        </w:tcPr>
        <w:p w14:paraId="348BC725" w14:textId="19B1858D" w:rsidR="6293507C" w:rsidRDefault="6293507C" w:rsidP="6293507C">
          <w:pPr>
            <w:pStyle w:val="Header"/>
            <w:ind w:left="-115"/>
          </w:pPr>
        </w:p>
      </w:tc>
      <w:tc>
        <w:tcPr>
          <w:tcW w:w="4320" w:type="dxa"/>
        </w:tcPr>
        <w:p w14:paraId="076622AE" w14:textId="1124A7BD" w:rsidR="6293507C" w:rsidRDefault="6293507C" w:rsidP="6293507C">
          <w:pPr>
            <w:pStyle w:val="Header"/>
            <w:jc w:val="center"/>
          </w:pPr>
        </w:p>
      </w:tc>
      <w:tc>
        <w:tcPr>
          <w:tcW w:w="4320" w:type="dxa"/>
        </w:tcPr>
        <w:p w14:paraId="0596AF86" w14:textId="5C18E91C" w:rsidR="6293507C" w:rsidRDefault="6293507C" w:rsidP="6293507C">
          <w:pPr>
            <w:pStyle w:val="Header"/>
            <w:ind w:right="-115"/>
            <w:jc w:val="right"/>
          </w:pPr>
        </w:p>
      </w:tc>
    </w:tr>
  </w:tbl>
  <w:p w14:paraId="55ED35B6" w14:textId="7F78C8F0" w:rsidR="6293507C" w:rsidRDefault="6293507C" w:rsidP="629350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4C74C" w14:textId="77777777" w:rsidR="00DA5FE2" w:rsidRDefault="00DA5FE2">
      <w:pPr>
        <w:spacing w:after="0" w:line="240" w:lineRule="auto"/>
      </w:pPr>
      <w:r>
        <w:separator/>
      </w:r>
    </w:p>
  </w:footnote>
  <w:footnote w:type="continuationSeparator" w:id="0">
    <w:p w14:paraId="33F5B7AA" w14:textId="77777777" w:rsidR="00DA5FE2" w:rsidRDefault="00DA5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19C436BF" w14:paraId="286A26C6" w14:textId="77777777" w:rsidTr="19C436BF">
      <w:trPr>
        <w:trHeight w:val="300"/>
      </w:trPr>
      <w:tc>
        <w:tcPr>
          <w:tcW w:w="4320" w:type="dxa"/>
        </w:tcPr>
        <w:p w14:paraId="060FD7C4" w14:textId="3097A23E" w:rsidR="19C436BF" w:rsidRDefault="19C436BF" w:rsidP="19C436BF">
          <w:pPr>
            <w:pStyle w:val="Header"/>
            <w:ind w:left="-115"/>
          </w:pPr>
        </w:p>
      </w:tc>
      <w:tc>
        <w:tcPr>
          <w:tcW w:w="4320" w:type="dxa"/>
        </w:tcPr>
        <w:p w14:paraId="179CDE6B" w14:textId="71ED37E8" w:rsidR="19C436BF" w:rsidRDefault="19C436BF" w:rsidP="19C436BF">
          <w:pPr>
            <w:pStyle w:val="Header"/>
            <w:jc w:val="center"/>
          </w:pPr>
        </w:p>
      </w:tc>
      <w:tc>
        <w:tcPr>
          <w:tcW w:w="4320" w:type="dxa"/>
        </w:tcPr>
        <w:p w14:paraId="48DD372C" w14:textId="227CB58C" w:rsidR="19C436BF" w:rsidRDefault="19C436BF" w:rsidP="19C436BF">
          <w:pPr>
            <w:pStyle w:val="Header"/>
            <w:ind w:right="-115"/>
            <w:jc w:val="right"/>
          </w:pPr>
        </w:p>
      </w:tc>
    </w:tr>
  </w:tbl>
  <w:p w14:paraId="3FDAFA9B" w14:textId="394DD6AD" w:rsidR="19C436BF" w:rsidRDefault="19C436BF" w:rsidP="19C436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640" w:type="dxa"/>
      <w:tblLayout w:type="fixed"/>
      <w:tblLook w:val="06A0" w:firstRow="1" w:lastRow="0" w:firstColumn="1" w:lastColumn="0" w:noHBand="1" w:noVBand="1"/>
    </w:tblPr>
    <w:tblGrid>
      <w:gridCol w:w="4320"/>
      <w:gridCol w:w="4320"/>
    </w:tblGrid>
    <w:tr w:rsidR="6293507C" w14:paraId="118662FC" w14:textId="77777777" w:rsidTr="19C436BF">
      <w:trPr>
        <w:trHeight w:val="300"/>
      </w:trPr>
      <w:tc>
        <w:tcPr>
          <w:tcW w:w="4320" w:type="dxa"/>
        </w:tcPr>
        <w:p w14:paraId="35509E9F" w14:textId="331D9330" w:rsidR="6293507C" w:rsidRDefault="6293507C" w:rsidP="6293507C">
          <w:pPr>
            <w:pStyle w:val="Header"/>
            <w:ind w:left="-115"/>
          </w:pPr>
        </w:p>
      </w:tc>
      <w:tc>
        <w:tcPr>
          <w:tcW w:w="4320" w:type="dxa"/>
        </w:tcPr>
        <w:p w14:paraId="4591ECD2" w14:textId="754F635D" w:rsidR="6293507C" w:rsidRDefault="6293507C" w:rsidP="6293507C">
          <w:pPr>
            <w:pStyle w:val="Header"/>
            <w:jc w:val="center"/>
          </w:pPr>
        </w:p>
      </w:tc>
    </w:tr>
  </w:tbl>
  <w:p w14:paraId="7FFB8917" w14:textId="7D59A568" w:rsidR="6293507C" w:rsidRDefault="6293507C" w:rsidP="629350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61140352">
    <w:abstractNumId w:val="8"/>
  </w:num>
  <w:num w:numId="2" w16cid:durableId="967972696">
    <w:abstractNumId w:val="6"/>
  </w:num>
  <w:num w:numId="3" w16cid:durableId="1813402408">
    <w:abstractNumId w:val="5"/>
  </w:num>
  <w:num w:numId="4" w16cid:durableId="787429610">
    <w:abstractNumId w:val="4"/>
  </w:num>
  <w:num w:numId="5" w16cid:durableId="682319738">
    <w:abstractNumId w:val="7"/>
  </w:num>
  <w:num w:numId="6" w16cid:durableId="668755151">
    <w:abstractNumId w:val="3"/>
  </w:num>
  <w:num w:numId="7" w16cid:durableId="1758791645">
    <w:abstractNumId w:val="2"/>
  </w:num>
  <w:num w:numId="8" w16cid:durableId="1999571523">
    <w:abstractNumId w:val="1"/>
  </w:num>
  <w:num w:numId="9" w16cid:durableId="1461070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B3A93"/>
    <w:rsid w:val="00143590"/>
    <w:rsid w:val="0015074B"/>
    <w:rsid w:val="00160A38"/>
    <w:rsid w:val="001E1DD8"/>
    <w:rsid w:val="0029639D"/>
    <w:rsid w:val="00326F90"/>
    <w:rsid w:val="003A3AE2"/>
    <w:rsid w:val="004D33BB"/>
    <w:rsid w:val="004F61CB"/>
    <w:rsid w:val="00523EF2"/>
    <w:rsid w:val="00560B70"/>
    <w:rsid w:val="0060622B"/>
    <w:rsid w:val="00626C0F"/>
    <w:rsid w:val="00631424"/>
    <w:rsid w:val="006E0BC3"/>
    <w:rsid w:val="00807D2B"/>
    <w:rsid w:val="0095778A"/>
    <w:rsid w:val="00991C79"/>
    <w:rsid w:val="00AA1D8D"/>
    <w:rsid w:val="00AC76A4"/>
    <w:rsid w:val="00B256FF"/>
    <w:rsid w:val="00B47730"/>
    <w:rsid w:val="00C4098F"/>
    <w:rsid w:val="00C65F90"/>
    <w:rsid w:val="00C86D41"/>
    <w:rsid w:val="00CB0664"/>
    <w:rsid w:val="00CB5D78"/>
    <w:rsid w:val="00CC3016"/>
    <w:rsid w:val="00DA5FE2"/>
    <w:rsid w:val="00DB58AB"/>
    <w:rsid w:val="00DC2C16"/>
    <w:rsid w:val="00DC6533"/>
    <w:rsid w:val="00E116A8"/>
    <w:rsid w:val="00EA7B76"/>
    <w:rsid w:val="00F50BBF"/>
    <w:rsid w:val="00FC693F"/>
    <w:rsid w:val="01ED21C4"/>
    <w:rsid w:val="04ED46C5"/>
    <w:rsid w:val="05FEAF78"/>
    <w:rsid w:val="19C436BF"/>
    <w:rsid w:val="2083AAD5"/>
    <w:rsid w:val="47683B0B"/>
    <w:rsid w:val="4D1C138D"/>
    <w:rsid w:val="54FC2D9C"/>
    <w:rsid w:val="55059414"/>
    <w:rsid w:val="6293507C"/>
    <w:rsid w:val="679F2F02"/>
    <w:rsid w:val="7A12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CCC0BC3"/>
  <w14:defaultImageDpi w14:val="300"/>
  <w15:docId w15:val="{1226287D-4D39-4654-9CBE-9B30C11F0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1CB"/>
    <w:rPr>
      <w:lang w:val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0ad72-65f6-4129-a167-f197b0f6416d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TaxCatchAll xmlns="d4ac38c5-5175-41e8-90b5-cc192a4b5f2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F2771E92992A9D4EA49ED8EBA7CC8323" ma:contentTypeVersion="17" ma:contentTypeDescription="Kurkite naują dokumentą." ma:contentTypeScope="" ma:versionID="b8c3979c6f19bda3e49cee33718992f3">
  <xsd:schema xmlns:xsd="http://www.w3.org/2001/XMLSchema" xmlns:xs="http://www.w3.org/2001/XMLSchema" xmlns:p="http://schemas.microsoft.com/office/2006/metadata/properties" xmlns:ns1="http://schemas.microsoft.com/sharepoint/v3" xmlns:ns2="4f80ad72-65f6-4129-a167-f197b0f6416d" xmlns:ns3="d4ac38c5-5175-41e8-90b5-cc192a4b5f25" targetNamespace="http://schemas.microsoft.com/office/2006/metadata/properties" ma:root="true" ma:fieldsID="23f3f493f4314e74f9f2ccdcb2ece005" ns1:_="" ns2:_="" ns3:_="">
    <xsd:import namespace="http://schemas.microsoft.com/sharepoint/v3"/>
    <xsd:import namespace="4f80ad72-65f6-4129-a167-f197b0f6416d"/>
    <xsd:import namespace="d4ac38c5-5175-41e8-90b5-cc192a4b5f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Bendrosios atitikties strategijos ypatybė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Bendrosios atitikties strategijos UI veiksmas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0ad72-65f6-4129-a167-f197b0f64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Vaizdų žymės" ma:readOnly="false" ma:fieldId="{5cf76f15-5ced-4ddc-b409-7134ff3c332f}" ma:taxonomyMulti="true" ma:sspId="32ca7f26-e336-4b30-882d-a88d14cc7d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c38c5-5175-41e8-90b5-cc192a4b5f2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5f642a8-5b36-4f7e-8af8-c9796a0b46c9}" ma:internalName="TaxCatchAll" ma:showField="CatchAllData" ma:web="d4ac38c5-5175-41e8-90b5-cc192a4b5f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7E2389-8D3B-4B3D-B0FA-3ED6C4C5B4AE}">
  <ds:schemaRefs>
    <ds:schemaRef ds:uri="http://schemas.microsoft.com/office/2006/metadata/properties"/>
    <ds:schemaRef ds:uri="http://schemas.microsoft.com/office/infopath/2007/PartnerControls"/>
    <ds:schemaRef ds:uri="4f80ad72-65f6-4129-a167-f197b0f6416d"/>
    <ds:schemaRef ds:uri="http://schemas.microsoft.com/sharepoint/v3"/>
    <ds:schemaRef ds:uri="d4ac38c5-5175-41e8-90b5-cc192a4b5f25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66B5D3-FB88-4A78-8151-BFA1359A20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80ad72-65f6-4129-a167-f197b0f6416d"/>
    <ds:schemaRef ds:uri="d4ac38c5-5175-41e8-90b5-cc192a4b5f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1F8ED6-058C-40EA-BDD4-EA089F99DE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1756</Words>
  <Characters>1002</Characters>
  <Application>Microsoft Office Word</Application>
  <DocSecurity>0</DocSecurity>
  <Lines>8</Lines>
  <Paragraphs>5</Paragraphs>
  <ScaleCrop>false</ScaleCrop>
  <Manager/>
  <Company/>
  <LinksUpToDate>false</LinksUpToDate>
  <CharactersWithSpaces>2753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Irina Nikolajeva</cp:lastModifiedBy>
  <cp:revision>3</cp:revision>
  <dcterms:created xsi:type="dcterms:W3CDTF">2025-07-23T11:54:00Z</dcterms:created>
  <dcterms:modified xsi:type="dcterms:W3CDTF">2025-08-04T12:34:00Z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0x010100F2771E92992A9D4EA49ED8EBA7CC8323</vt:lpwstr>
  </property>
  <property fmtid="{D5CDD505-2E9C-101B-9397-08002B2CF9AE}" pid="3" name="MediaServiceImageTags">
    <vt:lpwstr/>
  </property>
</Properties>
</file>