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B036" w14:textId="77777777" w:rsidR="008E0ED9" w:rsidRPr="008E0ED9" w:rsidRDefault="00000000" w:rsidP="008E0ED9">
      <w:pPr>
        <w:pStyle w:val="Title"/>
        <w:jc w:val="center"/>
        <w:rPr>
          <w:sz w:val="36"/>
          <w:szCs w:val="36"/>
        </w:rPr>
      </w:pPr>
      <w:r w:rsidRPr="008E0ED9">
        <w:rPr>
          <w:sz w:val="36"/>
          <w:szCs w:val="36"/>
        </w:rPr>
        <w:t xml:space="preserve">TIEKĖJO PASIŪLYMO FORMA </w:t>
      </w:r>
    </w:p>
    <w:p w14:paraId="7DBF26A4" w14:textId="6D991021" w:rsidR="006A677B" w:rsidRPr="008E0ED9" w:rsidRDefault="00000000" w:rsidP="008E0ED9">
      <w:pPr>
        <w:pStyle w:val="Title"/>
        <w:jc w:val="center"/>
        <w:rPr>
          <w:sz w:val="36"/>
          <w:szCs w:val="36"/>
        </w:rPr>
      </w:pPr>
      <w:r w:rsidRPr="008E0ED9">
        <w:rPr>
          <w:sz w:val="36"/>
          <w:szCs w:val="36"/>
        </w:rPr>
        <w:t>(</w:t>
      </w:r>
      <w:proofErr w:type="spellStart"/>
      <w:r w:rsidRPr="008E0ED9">
        <w:rPr>
          <w:sz w:val="36"/>
          <w:szCs w:val="36"/>
        </w:rPr>
        <w:t>neperkančiajai</w:t>
      </w:r>
      <w:proofErr w:type="spellEnd"/>
      <w:r w:rsidRPr="008E0ED9">
        <w:rPr>
          <w:sz w:val="36"/>
          <w:szCs w:val="36"/>
        </w:rPr>
        <w:t xml:space="preserve"> </w:t>
      </w:r>
      <w:proofErr w:type="spellStart"/>
      <w:r w:rsidRPr="008E0ED9">
        <w:rPr>
          <w:sz w:val="36"/>
          <w:szCs w:val="36"/>
        </w:rPr>
        <w:t>organizacijai</w:t>
      </w:r>
      <w:proofErr w:type="spellEnd"/>
      <w:r w:rsidRPr="008E0ED9">
        <w:rPr>
          <w:sz w:val="36"/>
          <w:szCs w:val="36"/>
        </w:rPr>
        <w:t>)</w:t>
      </w:r>
    </w:p>
    <w:p w14:paraId="293A5B7D" w14:textId="77777777" w:rsidR="006A677B" w:rsidRDefault="00000000">
      <w:pPr>
        <w:pStyle w:val="Heading1"/>
      </w:pPr>
      <w:r>
        <w:t>1. Pirkėjo informacija</w:t>
      </w:r>
    </w:p>
    <w:p w14:paraId="3ED49244" w14:textId="77777777" w:rsidR="006A677B" w:rsidRDefault="00000000">
      <w:r>
        <w:t xml:space="preserve">• </w:t>
      </w:r>
      <w:proofErr w:type="spellStart"/>
      <w:r>
        <w:t>Įmonės</w:t>
      </w:r>
      <w:proofErr w:type="spellEnd"/>
      <w:r>
        <w:t xml:space="preserve"> / </w:t>
      </w:r>
      <w:proofErr w:type="spellStart"/>
      <w:r>
        <w:t>organizacijos</w:t>
      </w:r>
      <w:proofErr w:type="spellEnd"/>
      <w:r>
        <w:t xml:space="preserve"> pavadinimas: _________________________________</w:t>
      </w:r>
    </w:p>
    <w:p w14:paraId="7BFC1BF5" w14:textId="77777777" w:rsidR="006A677B" w:rsidRDefault="00000000">
      <w:r>
        <w:t>• Atsakingas asmuo: _________________________________</w:t>
      </w:r>
    </w:p>
    <w:p w14:paraId="11C97D5E" w14:textId="77777777" w:rsidR="006A677B" w:rsidRDefault="00000000">
      <w:r>
        <w:t>• El. paštas, tel. nr.: _________________________________</w:t>
      </w:r>
    </w:p>
    <w:p w14:paraId="79DB4042" w14:textId="77777777" w:rsidR="006A677B" w:rsidRDefault="00000000">
      <w:pPr>
        <w:pStyle w:val="Heading1"/>
      </w:pPr>
      <w:r>
        <w:t>2. Pirkimo informacija</w:t>
      </w:r>
    </w:p>
    <w:p w14:paraId="6B3D1E42" w14:textId="77777777" w:rsidR="006A677B" w:rsidRDefault="00000000">
      <w:r>
        <w:t>• Pirkimo objektas: ___________________________________________</w:t>
      </w:r>
    </w:p>
    <w:p w14:paraId="22BEB49A" w14:textId="77777777" w:rsidR="006A677B" w:rsidRDefault="00000000">
      <w:r>
        <w:t>• Trumpas aprašymas / specifikacija:</w:t>
      </w:r>
    </w:p>
    <w:p w14:paraId="09233DB5" w14:textId="77777777" w:rsidR="006A677B" w:rsidRDefault="00000000">
      <w:r>
        <w:t xml:space="preserve">  ______________________________________________________________</w:t>
      </w:r>
    </w:p>
    <w:p w14:paraId="2803005A" w14:textId="77777777" w:rsidR="006A677B" w:rsidRDefault="00000000">
      <w:r>
        <w:t xml:space="preserve">  ______________________________________________________________</w:t>
      </w:r>
    </w:p>
    <w:p w14:paraId="16314DFF" w14:textId="77777777" w:rsidR="006A677B" w:rsidRDefault="00000000">
      <w:r>
        <w:t>• Kiekis / apimtis: ___________________________________________</w:t>
      </w:r>
    </w:p>
    <w:p w14:paraId="7C89E62E" w14:textId="77777777" w:rsidR="006A677B" w:rsidRDefault="00000000">
      <w:r>
        <w:t>• Terminas (pristatymo / paslaugų): ___________________________</w:t>
      </w:r>
    </w:p>
    <w:p w14:paraId="51507BE7" w14:textId="77777777" w:rsidR="006A677B" w:rsidRDefault="00000000">
      <w:pPr>
        <w:pStyle w:val="Heading1"/>
      </w:pPr>
      <w:r>
        <w:t>3. Tiekėjo pateikiamas pasiūlymas</w:t>
      </w:r>
    </w:p>
    <w:p w14:paraId="17AE3D3D" w14:textId="77777777" w:rsidR="006A677B" w:rsidRDefault="00000000">
      <w:r>
        <w:t>• Įmonės pavadinimas: _________________________________</w:t>
      </w:r>
    </w:p>
    <w:p w14:paraId="12700B5B" w14:textId="77777777" w:rsidR="006A677B" w:rsidRDefault="00000000">
      <w:r>
        <w:t>• Kaina be PVM (EUR): _______________</w:t>
      </w:r>
    </w:p>
    <w:p w14:paraId="6F704C64" w14:textId="77777777" w:rsidR="006A677B" w:rsidRDefault="00000000">
      <w:r>
        <w:t>• PVM: _______________</w:t>
      </w:r>
    </w:p>
    <w:p w14:paraId="422F8A38" w14:textId="77777777" w:rsidR="006A677B" w:rsidRDefault="00000000">
      <w:r>
        <w:t>• Bendra kaina su PVM: _______________</w:t>
      </w:r>
    </w:p>
    <w:p w14:paraId="34D663C8" w14:textId="77777777" w:rsidR="006A677B" w:rsidRDefault="00000000">
      <w:r>
        <w:t>• Pristatymo / paslaugų terminas: _____________________</w:t>
      </w:r>
    </w:p>
    <w:p w14:paraId="1FBEB68A" w14:textId="77777777" w:rsidR="006A677B" w:rsidRDefault="00000000">
      <w:r>
        <w:t>• Apmokėjimo sąlygos: _________________________________</w:t>
      </w:r>
    </w:p>
    <w:p w14:paraId="726D9F86" w14:textId="77777777" w:rsidR="006A677B" w:rsidRDefault="00000000">
      <w:pPr>
        <w:pStyle w:val="Heading1"/>
      </w:pPr>
      <w:r>
        <w:t>4. Tiekėjo kontaktinė informacija</w:t>
      </w:r>
    </w:p>
    <w:p w14:paraId="728DDE40" w14:textId="77777777" w:rsidR="006A677B" w:rsidRDefault="00000000">
      <w:r>
        <w:t>• Įmonės kodas: __________________</w:t>
      </w:r>
    </w:p>
    <w:p w14:paraId="47941FC8" w14:textId="77777777" w:rsidR="006A677B" w:rsidRDefault="00000000">
      <w:r>
        <w:t>• PVM kodas (jei taikoma): __________________</w:t>
      </w:r>
    </w:p>
    <w:p w14:paraId="1894101A" w14:textId="77777777" w:rsidR="006A677B" w:rsidRDefault="00000000">
      <w:r>
        <w:t>• Adresas: ___________________________________________</w:t>
      </w:r>
    </w:p>
    <w:p w14:paraId="033A8420" w14:textId="77777777" w:rsidR="006A677B" w:rsidRDefault="00000000">
      <w:r>
        <w:lastRenderedPageBreak/>
        <w:t>• Atsakingas asmuo (vardas, pavardė): __________________</w:t>
      </w:r>
    </w:p>
    <w:p w14:paraId="76EB6875" w14:textId="77777777" w:rsidR="006A677B" w:rsidRDefault="00000000">
      <w:r>
        <w:t>• Tel. nr., el. paštas: _________________________________</w:t>
      </w:r>
    </w:p>
    <w:p w14:paraId="4013507C" w14:textId="77777777" w:rsidR="006A677B" w:rsidRDefault="00000000">
      <w:pPr>
        <w:pStyle w:val="Heading1"/>
      </w:pPr>
      <w:r>
        <w:t>5. Patvirtinimas</w:t>
      </w:r>
    </w:p>
    <w:p w14:paraId="400378E4" w14:textId="77777777" w:rsidR="006A677B" w:rsidRDefault="00000000">
      <w:r>
        <w:t>Pasiūlymu patvirtiname, kad pateikti duomenys teisingi, pasiūlymas galioja iki: _______________</w:t>
      </w:r>
    </w:p>
    <w:p w14:paraId="6041A67B" w14:textId="77777777" w:rsidR="006A677B" w:rsidRDefault="00000000">
      <w:r>
        <w:t>Data: _______________</w:t>
      </w:r>
    </w:p>
    <w:p w14:paraId="519CACDA" w14:textId="77777777" w:rsidR="006A677B" w:rsidRDefault="00000000">
      <w:r>
        <w:t>Vardas, pavardė: _______________</w:t>
      </w:r>
    </w:p>
    <w:p w14:paraId="029FFDD1" w14:textId="77777777" w:rsidR="006A677B" w:rsidRDefault="00000000">
      <w:r>
        <w:t>Pareigos: _______________</w:t>
      </w:r>
    </w:p>
    <w:p w14:paraId="4ED8ED80" w14:textId="77777777" w:rsidR="006A677B" w:rsidRDefault="00000000">
      <w:r>
        <w:t>Parašas: _______________</w:t>
      </w:r>
    </w:p>
    <w:p w14:paraId="731C38A4" w14:textId="77777777" w:rsidR="006A677B" w:rsidRDefault="00000000">
      <w:pPr>
        <w:pStyle w:val="Heading1"/>
      </w:pPr>
      <w:r>
        <w:t>6. Pridedami dokumentai (jei taikoma)</w:t>
      </w:r>
    </w:p>
    <w:p w14:paraId="1CB5E710" w14:textId="77777777" w:rsidR="006A677B" w:rsidRDefault="00000000">
      <w:r>
        <w:t>☐ Pasiūlymas laisva forma</w:t>
      </w:r>
      <w:r>
        <w:br/>
        <w:t>☐ Kainoraštis / katalogas</w:t>
      </w:r>
      <w:r>
        <w:br/>
        <w:t>☐ Įmonės registracijos pažyma</w:t>
      </w:r>
      <w:r>
        <w:br/>
        <w:t>☐ Kiti: ____________________________</w:t>
      </w:r>
    </w:p>
    <w:sectPr w:rsidR="006A677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429788">
    <w:abstractNumId w:val="8"/>
  </w:num>
  <w:num w:numId="2" w16cid:durableId="1284532636">
    <w:abstractNumId w:val="6"/>
  </w:num>
  <w:num w:numId="3" w16cid:durableId="1140029285">
    <w:abstractNumId w:val="5"/>
  </w:num>
  <w:num w:numId="4" w16cid:durableId="1493183355">
    <w:abstractNumId w:val="4"/>
  </w:num>
  <w:num w:numId="5" w16cid:durableId="1284463183">
    <w:abstractNumId w:val="7"/>
  </w:num>
  <w:num w:numId="6" w16cid:durableId="1550875107">
    <w:abstractNumId w:val="3"/>
  </w:num>
  <w:num w:numId="7" w16cid:durableId="1543982165">
    <w:abstractNumId w:val="2"/>
  </w:num>
  <w:num w:numId="8" w16cid:durableId="2088961894">
    <w:abstractNumId w:val="1"/>
  </w:num>
  <w:num w:numId="9" w16cid:durableId="189454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A677B"/>
    <w:rsid w:val="007C3183"/>
    <w:rsid w:val="008E0ED9"/>
    <w:rsid w:val="00AA1D8D"/>
    <w:rsid w:val="00B47730"/>
    <w:rsid w:val="00CB0664"/>
    <w:rsid w:val="00DB58A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E2244BC"/>
  <w14:defaultImageDpi w14:val="300"/>
  <w15:docId w15:val="{6894433F-E7B8-4DA9-8DAF-0EF54D78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Irina Nikolajeva</cp:lastModifiedBy>
  <cp:revision>2</cp:revision>
  <dcterms:created xsi:type="dcterms:W3CDTF">2025-08-04T12:29:00Z</dcterms:created>
  <dcterms:modified xsi:type="dcterms:W3CDTF">2025-08-04T12:29:00Z</dcterms:modified>
  <cp:category/>
</cp:coreProperties>
</file>